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7698" w14:textId="77777777" w:rsidR="00CD560C" w:rsidRPr="000D7242" w:rsidRDefault="00CD560C" w:rsidP="00CD560C">
      <w:pPr>
        <w:pStyle w:val="Nagwek1"/>
        <w:rPr>
          <w:rFonts w:ascii="Aptos" w:hAnsi="Aptos"/>
        </w:rPr>
      </w:pPr>
      <w:r w:rsidRPr="000D7242">
        <w:rPr>
          <w:rFonts w:ascii="Aptos" w:hAnsi="Aptos"/>
        </w:rPr>
        <w:t>ZAŁĄCZNIK – INFORMACJA O WYDARZENIU (PO REALIZACJI)</w:t>
      </w:r>
    </w:p>
    <w:p w14:paraId="587D8700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br/>
        <w:t xml:space="preserve">Program: „Rzeszów – </w:t>
      </w:r>
      <w:proofErr w:type="spellStart"/>
      <w:r w:rsidRPr="000D7242">
        <w:rPr>
          <w:rFonts w:ascii="Aptos" w:hAnsi="Aptos"/>
        </w:rPr>
        <w:t>Europejskie</w:t>
      </w:r>
      <w:proofErr w:type="spellEnd"/>
      <w:r w:rsidRPr="000D7242">
        <w:rPr>
          <w:rFonts w:ascii="Aptos" w:hAnsi="Aptos"/>
        </w:rPr>
        <w:t xml:space="preserve"> Miasto </w:t>
      </w:r>
      <w:proofErr w:type="spellStart"/>
      <w:r w:rsidRPr="000D7242">
        <w:rPr>
          <w:rFonts w:ascii="Aptos" w:hAnsi="Aptos"/>
        </w:rPr>
        <w:t>Sportu</w:t>
      </w:r>
      <w:proofErr w:type="spellEnd"/>
      <w:r w:rsidRPr="000D7242">
        <w:rPr>
          <w:rFonts w:ascii="Aptos" w:hAnsi="Aptos"/>
        </w:rPr>
        <w:t xml:space="preserve"> 2026”</w:t>
      </w:r>
      <w:r w:rsidRPr="000D7242">
        <w:rPr>
          <w:rFonts w:ascii="Aptos" w:hAnsi="Aptos"/>
        </w:rPr>
        <w:br/>
        <w:t xml:space="preserve">Operator: </w:t>
      </w:r>
      <w:proofErr w:type="spellStart"/>
      <w:r w:rsidRPr="000D7242">
        <w:rPr>
          <w:rFonts w:ascii="Aptos" w:hAnsi="Aptos"/>
        </w:rPr>
        <w:t>Techturka</w:t>
      </w:r>
      <w:proofErr w:type="spellEnd"/>
      <w:r w:rsidRPr="000D7242">
        <w:rPr>
          <w:rFonts w:ascii="Aptos" w:hAnsi="Aptos"/>
        </w:rPr>
        <w:t xml:space="preserve"> sp. z </w:t>
      </w:r>
      <w:proofErr w:type="spellStart"/>
      <w:r w:rsidRPr="000D7242">
        <w:rPr>
          <w:rFonts w:ascii="Aptos" w:hAnsi="Aptos"/>
        </w:rPr>
        <w:t>o.o.</w:t>
      </w:r>
      <w:proofErr w:type="spellEnd"/>
      <w:r w:rsidRPr="000D7242">
        <w:rPr>
          <w:rFonts w:ascii="Aptos" w:hAnsi="Aptos"/>
        </w:rPr>
        <w:br/>
      </w:r>
    </w:p>
    <w:p w14:paraId="62B0E669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t xml:space="preserve">I. </w:t>
      </w:r>
      <w:proofErr w:type="spellStart"/>
      <w:r w:rsidRPr="000D7242">
        <w:rPr>
          <w:rFonts w:ascii="Aptos" w:hAnsi="Aptos"/>
        </w:rPr>
        <w:t>Informacje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podstawowe</w:t>
      </w:r>
      <w:proofErr w:type="spellEnd"/>
    </w:p>
    <w:p w14:paraId="37843B10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1. </w:t>
      </w:r>
      <w:proofErr w:type="spellStart"/>
      <w:r w:rsidRPr="000D7242">
        <w:rPr>
          <w:rFonts w:ascii="Aptos" w:hAnsi="Aptos"/>
        </w:rPr>
        <w:t>Pełna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nazwa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wydarzenia</w:t>
      </w:r>
      <w:proofErr w:type="spellEnd"/>
      <w:r w:rsidRPr="000D7242">
        <w:rPr>
          <w:rFonts w:ascii="Aptos" w:hAnsi="Aptos"/>
        </w:rPr>
        <w:t>:</w:t>
      </w:r>
    </w:p>
    <w:p w14:paraId="6CE1400E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3. Termin </w:t>
      </w:r>
      <w:proofErr w:type="spellStart"/>
      <w:r w:rsidRPr="000D7242">
        <w:rPr>
          <w:rFonts w:ascii="Aptos" w:hAnsi="Aptos"/>
        </w:rPr>
        <w:t>realizacji</w:t>
      </w:r>
      <w:proofErr w:type="spellEnd"/>
      <w:r w:rsidRPr="000D7242">
        <w:rPr>
          <w:rFonts w:ascii="Aptos" w:hAnsi="Aptos"/>
        </w:rPr>
        <w:t>:</w:t>
      </w:r>
    </w:p>
    <w:p w14:paraId="18634DFA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4. </w:t>
      </w:r>
      <w:proofErr w:type="spellStart"/>
      <w:r w:rsidRPr="000D7242">
        <w:rPr>
          <w:rFonts w:ascii="Aptos" w:hAnsi="Aptos"/>
        </w:rPr>
        <w:t>Miejsce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realizacji</w:t>
      </w:r>
      <w:proofErr w:type="spellEnd"/>
      <w:r w:rsidRPr="000D7242">
        <w:rPr>
          <w:rFonts w:ascii="Aptos" w:hAnsi="Aptos"/>
        </w:rPr>
        <w:t>:</w:t>
      </w:r>
    </w:p>
    <w:p w14:paraId="34B33115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5. </w:t>
      </w:r>
      <w:proofErr w:type="spellStart"/>
      <w:r w:rsidRPr="000D7242">
        <w:rPr>
          <w:rFonts w:ascii="Aptos" w:hAnsi="Aptos"/>
        </w:rPr>
        <w:t>Organizator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główny</w:t>
      </w:r>
      <w:proofErr w:type="spellEnd"/>
      <w:r w:rsidRPr="000D7242">
        <w:rPr>
          <w:rFonts w:ascii="Aptos" w:hAnsi="Aptos"/>
        </w:rPr>
        <w:t>:</w:t>
      </w:r>
    </w:p>
    <w:p w14:paraId="0BDA7B6E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t xml:space="preserve">II. </w:t>
      </w:r>
      <w:proofErr w:type="spellStart"/>
      <w:r w:rsidRPr="000D7242">
        <w:rPr>
          <w:rFonts w:ascii="Aptos" w:hAnsi="Aptos"/>
        </w:rPr>
        <w:t>Krótka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relacja</w:t>
      </w:r>
      <w:proofErr w:type="spellEnd"/>
      <w:r w:rsidRPr="000D7242">
        <w:rPr>
          <w:rFonts w:ascii="Aptos" w:hAnsi="Aptos"/>
        </w:rPr>
        <w:t xml:space="preserve"> z </w:t>
      </w:r>
      <w:proofErr w:type="spellStart"/>
      <w:r w:rsidRPr="000D7242">
        <w:rPr>
          <w:rFonts w:ascii="Aptos" w:hAnsi="Aptos"/>
        </w:rPr>
        <w:t>wydarzenia</w:t>
      </w:r>
      <w:proofErr w:type="spellEnd"/>
      <w:r w:rsidRPr="000D7242">
        <w:rPr>
          <w:rFonts w:ascii="Aptos" w:hAnsi="Aptos"/>
        </w:rPr>
        <w:t xml:space="preserve"> (do </w:t>
      </w:r>
      <w:proofErr w:type="spellStart"/>
      <w:r w:rsidRPr="000D7242">
        <w:rPr>
          <w:rFonts w:ascii="Aptos" w:hAnsi="Aptos"/>
        </w:rPr>
        <w:t>celów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promocyjnych</w:t>
      </w:r>
      <w:proofErr w:type="spellEnd"/>
      <w:r w:rsidRPr="000D7242">
        <w:rPr>
          <w:rFonts w:ascii="Aptos" w:hAnsi="Aptos"/>
        </w:rPr>
        <w:t>)</w:t>
      </w:r>
    </w:p>
    <w:p w14:paraId="57BDF164" w14:textId="77777777" w:rsidR="00CD560C" w:rsidRPr="000D7242" w:rsidRDefault="00CD560C" w:rsidP="00CD560C">
      <w:pPr>
        <w:rPr>
          <w:rFonts w:ascii="Aptos" w:hAnsi="Aptos"/>
        </w:rPr>
      </w:pPr>
      <w:proofErr w:type="spellStart"/>
      <w:r w:rsidRPr="000D7242">
        <w:rPr>
          <w:rFonts w:ascii="Aptos" w:hAnsi="Aptos"/>
        </w:rPr>
        <w:t>Prosimy</w:t>
      </w:r>
      <w:proofErr w:type="spellEnd"/>
      <w:r w:rsidRPr="000D7242">
        <w:rPr>
          <w:rFonts w:ascii="Aptos" w:hAnsi="Aptos"/>
        </w:rPr>
        <w:t xml:space="preserve"> o </w:t>
      </w:r>
      <w:proofErr w:type="spellStart"/>
      <w:r w:rsidRPr="000D7242">
        <w:rPr>
          <w:rFonts w:ascii="Aptos" w:hAnsi="Aptos"/>
        </w:rPr>
        <w:t>zwięzły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opis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przebiegu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wydarzenia</w:t>
      </w:r>
      <w:proofErr w:type="spellEnd"/>
      <w:r w:rsidRPr="000D7242">
        <w:rPr>
          <w:rFonts w:ascii="Aptos" w:hAnsi="Aptos"/>
        </w:rPr>
        <w:t xml:space="preserve"> (do </w:t>
      </w:r>
      <w:proofErr w:type="spellStart"/>
      <w:r w:rsidRPr="000D7242">
        <w:rPr>
          <w:rFonts w:ascii="Aptos" w:hAnsi="Aptos"/>
        </w:rPr>
        <w:t>publikacji</w:t>
      </w:r>
      <w:proofErr w:type="spellEnd"/>
      <w:r w:rsidRPr="000D7242">
        <w:rPr>
          <w:rFonts w:ascii="Aptos" w:hAnsi="Aptos"/>
        </w:rPr>
        <w:t>):</w:t>
      </w:r>
    </w:p>
    <w:p w14:paraId="2CE27FA4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..................................................................................</w:t>
      </w:r>
    </w:p>
    <w:p w14:paraId="08478927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..................................................................................</w:t>
      </w:r>
    </w:p>
    <w:p w14:paraId="3B655717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t xml:space="preserve">III. Dane </w:t>
      </w:r>
      <w:proofErr w:type="spellStart"/>
      <w:r w:rsidRPr="000D7242">
        <w:rPr>
          <w:rFonts w:ascii="Aptos" w:hAnsi="Aptos"/>
        </w:rPr>
        <w:t>liczbowe</w:t>
      </w:r>
      <w:proofErr w:type="spellEnd"/>
      <w:r w:rsidRPr="000D7242">
        <w:rPr>
          <w:rFonts w:ascii="Aptos" w:hAnsi="Aptos"/>
        </w:rPr>
        <w:t xml:space="preserve"> – </w:t>
      </w:r>
      <w:proofErr w:type="spellStart"/>
      <w:r w:rsidRPr="000D7242">
        <w:rPr>
          <w:rFonts w:ascii="Aptos" w:hAnsi="Aptos"/>
        </w:rPr>
        <w:t>wymagane</w:t>
      </w:r>
      <w:proofErr w:type="spellEnd"/>
      <w:r w:rsidRPr="000D7242">
        <w:rPr>
          <w:rFonts w:ascii="Aptos" w:hAnsi="Aptos"/>
        </w:rPr>
        <w:t xml:space="preserve"> do KPI</w:t>
      </w:r>
    </w:p>
    <w:p w14:paraId="39CAD07E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1. </w:t>
      </w:r>
      <w:proofErr w:type="spellStart"/>
      <w:r w:rsidRPr="000D7242">
        <w:rPr>
          <w:rFonts w:ascii="Aptos" w:hAnsi="Aptos"/>
        </w:rPr>
        <w:t>Liczba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uczestników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faktycznie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startujących</w:t>
      </w:r>
      <w:proofErr w:type="spellEnd"/>
      <w:r w:rsidRPr="000D7242">
        <w:rPr>
          <w:rFonts w:ascii="Aptos" w:hAnsi="Aptos"/>
        </w:rPr>
        <w:t>:</w:t>
      </w:r>
    </w:p>
    <w:p w14:paraId="34AD4206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2. </w:t>
      </w:r>
      <w:proofErr w:type="spellStart"/>
      <w:r w:rsidRPr="000D7242">
        <w:rPr>
          <w:rFonts w:ascii="Aptos" w:hAnsi="Aptos"/>
        </w:rPr>
        <w:t>Liczba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widzów</w:t>
      </w:r>
      <w:proofErr w:type="spellEnd"/>
      <w:r w:rsidRPr="000D7242">
        <w:rPr>
          <w:rFonts w:ascii="Aptos" w:hAnsi="Aptos"/>
        </w:rPr>
        <w:t xml:space="preserve"> (</w:t>
      </w:r>
      <w:proofErr w:type="spellStart"/>
      <w:r w:rsidRPr="000D7242">
        <w:rPr>
          <w:rFonts w:ascii="Aptos" w:hAnsi="Aptos"/>
        </w:rPr>
        <w:t>szacunkowo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lub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na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podstawie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systemu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wejść</w:t>
      </w:r>
      <w:proofErr w:type="spellEnd"/>
      <w:r w:rsidRPr="000D7242">
        <w:rPr>
          <w:rFonts w:ascii="Aptos" w:hAnsi="Aptos"/>
        </w:rPr>
        <w:t>):</w:t>
      </w:r>
    </w:p>
    <w:p w14:paraId="75CAA842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3. </w:t>
      </w:r>
      <w:proofErr w:type="spellStart"/>
      <w:r w:rsidRPr="000D7242">
        <w:rPr>
          <w:rFonts w:ascii="Aptos" w:hAnsi="Aptos"/>
        </w:rPr>
        <w:t>Liczba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kategorii</w:t>
      </w:r>
      <w:proofErr w:type="spellEnd"/>
      <w:r w:rsidRPr="000D7242">
        <w:rPr>
          <w:rFonts w:ascii="Aptos" w:hAnsi="Aptos"/>
        </w:rPr>
        <w:t xml:space="preserve"> / </w:t>
      </w:r>
      <w:proofErr w:type="spellStart"/>
      <w:r w:rsidRPr="000D7242">
        <w:rPr>
          <w:rFonts w:ascii="Aptos" w:hAnsi="Aptos"/>
        </w:rPr>
        <w:t>konkurencji</w:t>
      </w:r>
      <w:proofErr w:type="spellEnd"/>
      <w:r w:rsidRPr="000D7242">
        <w:rPr>
          <w:rFonts w:ascii="Aptos" w:hAnsi="Aptos"/>
        </w:rPr>
        <w:t>:</w:t>
      </w:r>
    </w:p>
    <w:p w14:paraId="7AA5E223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 xml:space="preserve">4. </w:t>
      </w:r>
      <w:proofErr w:type="spellStart"/>
      <w:r w:rsidRPr="000D7242">
        <w:rPr>
          <w:rFonts w:ascii="Aptos" w:hAnsi="Aptos"/>
        </w:rPr>
        <w:t>Liczba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dni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wydarzenia</w:t>
      </w:r>
      <w:proofErr w:type="spellEnd"/>
      <w:r w:rsidRPr="000D7242">
        <w:rPr>
          <w:rFonts w:ascii="Aptos" w:hAnsi="Aptos"/>
        </w:rPr>
        <w:t>:</w:t>
      </w:r>
    </w:p>
    <w:p w14:paraId="48E143CA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t xml:space="preserve">IV. </w:t>
      </w:r>
      <w:proofErr w:type="spellStart"/>
      <w:r w:rsidRPr="000D7242">
        <w:rPr>
          <w:rFonts w:ascii="Aptos" w:hAnsi="Aptos"/>
        </w:rPr>
        <w:t>Wyniki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sportowe</w:t>
      </w:r>
      <w:proofErr w:type="spellEnd"/>
      <w:r w:rsidRPr="000D7242">
        <w:rPr>
          <w:rFonts w:ascii="Aptos" w:hAnsi="Aptos"/>
        </w:rPr>
        <w:t xml:space="preserve"> / </w:t>
      </w:r>
      <w:proofErr w:type="spellStart"/>
      <w:r w:rsidRPr="000D7242">
        <w:rPr>
          <w:rFonts w:ascii="Aptos" w:hAnsi="Aptos"/>
        </w:rPr>
        <w:t>główne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rozstrzygnięcia</w:t>
      </w:r>
      <w:proofErr w:type="spellEnd"/>
      <w:r w:rsidRPr="000D7242">
        <w:rPr>
          <w:rFonts w:ascii="Aptos" w:hAnsi="Aptos"/>
        </w:rPr>
        <w:t xml:space="preserve"> (</w:t>
      </w:r>
      <w:proofErr w:type="spellStart"/>
      <w:r w:rsidRPr="000D7242">
        <w:rPr>
          <w:rFonts w:ascii="Aptos" w:hAnsi="Aptos"/>
        </w:rPr>
        <w:t>jeśli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dotyczy</w:t>
      </w:r>
      <w:proofErr w:type="spellEnd"/>
      <w:r w:rsidRPr="000D7242">
        <w:rPr>
          <w:rFonts w:ascii="Aptos" w:hAnsi="Aptos"/>
        </w:rPr>
        <w:t>)</w:t>
      </w:r>
    </w:p>
    <w:p w14:paraId="04F26597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1.</w:t>
      </w:r>
    </w:p>
    <w:p w14:paraId="62301716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2.</w:t>
      </w:r>
    </w:p>
    <w:p w14:paraId="69F2A0E6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3.</w:t>
      </w:r>
    </w:p>
    <w:p w14:paraId="1C1385B4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4.</w:t>
      </w:r>
    </w:p>
    <w:p w14:paraId="33FCFE51" w14:textId="77777777" w:rsidR="00CD560C" w:rsidRPr="000D7242" w:rsidRDefault="00CD560C" w:rsidP="00CD560C">
      <w:pPr>
        <w:rPr>
          <w:rFonts w:ascii="Aptos" w:hAnsi="Aptos"/>
        </w:rPr>
      </w:pPr>
    </w:p>
    <w:p w14:paraId="0BB53E8C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lastRenderedPageBreak/>
        <w:t xml:space="preserve">V. </w:t>
      </w:r>
      <w:proofErr w:type="spellStart"/>
      <w:r w:rsidRPr="000D7242">
        <w:rPr>
          <w:rFonts w:ascii="Aptos" w:hAnsi="Aptos"/>
        </w:rPr>
        <w:t>Wydarzenia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dodatkowe</w:t>
      </w:r>
      <w:proofErr w:type="spellEnd"/>
      <w:r w:rsidRPr="000D7242">
        <w:rPr>
          <w:rFonts w:ascii="Aptos" w:hAnsi="Aptos"/>
        </w:rPr>
        <w:t xml:space="preserve"> (</w:t>
      </w:r>
      <w:proofErr w:type="spellStart"/>
      <w:r w:rsidRPr="000D7242">
        <w:rPr>
          <w:rFonts w:ascii="Aptos" w:hAnsi="Aptos"/>
        </w:rPr>
        <w:t>jeśli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były</w:t>
      </w:r>
      <w:proofErr w:type="spellEnd"/>
      <w:r w:rsidRPr="000D7242">
        <w:rPr>
          <w:rFonts w:ascii="Aptos" w:hAnsi="Aptos"/>
        </w:rPr>
        <w:t>)</w:t>
      </w:r>
    </w:p>
    <w:p w14:paraId="432D4186" w14:textId="77777777" w:rsidR="00CD560C" w:rsidRPr="000D7242" w:rsidRDefault="00CD560C" w:rsidP="00CD560C">
      <w:pPr>
        <w:rPr>
          <w:rFonts w:ascii="Aptos" w:hAnsi="Aptos"/>
        </w:rPr>
      </w:pPr>
      <w:proofErr w:type="spellStart"/>
      <w:r w:rsidRPr="000D7242">
        <w:rPr>
          <w:rFonts w:ascii="Aptos" w:hAnsi="Aptos"/>
        </w:rPr>
        <w:t>Opis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dodatkowych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aktywności</w:t>
      </w:r>
      <w:proofErr w:type="spellEnd"/>
      <w:r w:rsidRPr="000D7242">
        <w:rPr>
          <w:rFonts w:ascii="Aptos" w:hAnsi="Aptos"/>
        </w:rPr>
        <w:t xml:space="preserve">, </w:t>
      </w:r>
      <w:proofErr w:type="spellStart"/>
      <w:r w:rsidRPr="000D7242">
        <w:rPr>
          <w:rFonts w:ascii="Aptos" w:hAnsi="Aptos"/>
        </w:rPr>
        <w:t>warsztatów</w:t>
      </w:r>
      <w:proofErr w:type="spellEnd"/>
      <w:r w:rsidRPr="000D7242">
        <w:rPr>
          <w:rFonts w:ascii="Aptos" w:hAnsi="Aptos"/>
        </w:rPr>
        <w:t xml:space="preserve">, </w:t>
      </w:r>
      <w:proofErr w:type="spellStart"/>
      <w:r w:rsidRPr="000D7242">
        <w:rPr>
          <w:rFonts w:ascii="Aptos" w:hAnsi="Aptos"/>
        </w:rPr>
        <w:t>spotkań</w:t>
      </w:r>
      <w:proofErr w:type="spellEnd"/>
      <w:r w:rsidRPr="000D7242">
        <w:rPr>
          <w:rFonts w:ascii="Aptos" w:hAnsi="Aptos"/>
        </w:rPr>
        <w:t>:</w:t>
      </w:r>
    </w:p>
    <w:p w14:paraId="3A378227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..................................................................................</w:t>
      </w:r>
    </w:p>
    <w:p w14:paraId="7E88EF27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t xml:space="preserve">VI. </w:t>
      </w:r>
      <w:proofErr w:type="spellStart"/>
      <w:r w:rsidRPr="000D7242">
        <w:rPr>
          <w:rFonts w:ascii="Aptos" w:hAnsi="Aptos"/>
        </w:rPr>
        <w:t>Materiały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promocyjne</w:t>
      </w:r>
      <w:proofErr w:type="spellEnd"/>
      <w:r w:rsidRPr="000D7242">
        <w:rPr>
          <w:rFonts w:ascii="Aptos" w:hAnsi="Aptos"/>
        </w:rPr>
        <w:t xml:space="preserve"> – </w:t>
      </w:r>
      <w:proofErr w:type="spellStart"/>
      <w:r w:rsidRPr="000D7242">
        <w:rPr>
          <w:rFonts w:ascii="Aptos" w:hAnsi="Aptos"/>
        </w:rPr>
        <w:t>zdjęcia</w:t>
      </w:r>
      <w:proofErr w:type="spellEnd"/>
    </w:p>
    <w:p w14:paraId="664B94F7" w14:textId="77777777" w:rsidR="00CD560C" w:rsidRPr="000D7242" w:rsidRDefault="00CD560C" w:rsidP="00CD560C">
      <w:pPr>
        <w:rPr>
          <w:rFonts w:ascii="Aptos" w:hAnsi="Aptos"/>
        </w:rPr>
      </w:pPr>
      <w:proofErr w:type="spellStart"/>
      <w:r w:rsidRPr="000D7242">
        <w:rPr>
          <w:rFonts w:ascii="Aptos" w:hAnsi="Aptos"/>
        </w:rPr>
        <w:t>Prosimy</w:t>
      </w:r>
      <w:proofErr w:type="spellEnd"/>
      <w:r w:rsidRPr="000D7242">
        <w:rPr>
          <w:rFonts w:ascii="Aptos" w:hAnsi="Aptos"/>
        </w:rPr>
        <w:t xml:space="preserve"> o </w:t>
      </w:r>
      <w:proofErr w:type="spellStart"/>
      <w:r w:rsidRPr="000D7242">
        <w:rPr>
          <w:rFonts w:ascii="Aptos" w:hAnsi="Aptos"/>
        </w:rPr>
        <w:t>dołączenie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maksymalnie</w:t>
      </w:r>
      <w:proofErr w:type="spellEnd"/>
      <w:r w:rsidRPr="000D7242">
        <w:rPr>
          <w:rFonts w:ascii="Aptos" w:hAnsi="Aptos"/>
        </w:rPr>
        <w:t xml:space="preserve"> 6 </w:t>
      </w:r>
      <w:proofErr w:type="spellStart"/>
      <w:r w:rsidRPr="000D7242">
        <w:rPr>
          <w:rFonts w:ascii="Aptos" w:hAnsi="Aptos"/>
        </w:rPr>
        <w:t>zdjęć</w:t>
      </w:r>
      <w:proofErr w:type="spellEnd"/>
      <w:r w:rsidRPr="000D7242">
        <w:rPr>
          <w:rFonts w:ascii="Aptos" w:hAnsi="Aptos"/>
        </w:rPr>
        <w:t xml:space="preserve"> w </w:t>
      </w:r>
      <w:proofErr w:type="spellStart"/>
      <w:r w:rsidRPr="000D7242">
        <w:rPr>
          <w:rFonts w:ascii="Aptos" w:hAnsi="Aptos"/>
        </w:rPr>
        <w:t>formacie</w:t>
      </w:r>
      <w:proofErr w:type="spellEnd"/>
      <w:r w:rsidRPr="000D7242">
        <w:rPr>
          <w:rFonts w:ascii="Aptos" w:hAnsi="Aptos"/>
        </w:rPr>
        <w:t xml:space="preserve"> JPG/PNG, min. 2000 </w:t>
      </w:r>
      <w:proofErr w:type="spellStart"/>
      <w:r w:rsidRPr="000D7242">
        <w:rPr>
          <w:rFonts w:ascii="Aptos" w:hAnsi="Aptos"/>
        </w:rPr>
        <w:t>px</w:t>
      </w:r>
      <w:proofErr w:type="spellEnd"/>
      <w:r w:rsidRPr="000D7242">
        <w:rPr>
          <w:rFonts w:ascii="Aptos" w:hAnsi="Aptos"/>
        </w:rPr>
        <w:t xml:space="preserve">. </w:t>
      </w:r>
    </w:p>
    <w:p w14:paraId="7C9EB3D9" w14:textId="77777777" w:rsidR="00CD560C" w:rsidRPr="000D7242" w:rsidRDefault="00CD560C" w:rsidP="00CD560C">
      <w:pPr>
        <w:rPr>
          <w:rFonts w:ascii="Aptos" w:hAnsi="Aptos"/>
        </w:rPr>
      </w:pPr>
      <w:proofErr w:type="spellStart"/>
      <w:r w:rsidRPr="000D7242">
        <w:rPr>
          <w:rFonts w:ascii="Aptos" w:hAnsi="Aptos"/>
        </w:rPr>
        <w:t>Preferowane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ujęcia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pokazujące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uczestników</w:t>
      </w:r>
      <w:proofErr w:type="spellEnd"/>
      <w:r w:rsidRPr="000D7242">
        <w:rPr>
          <w:rFonts w:ascii="Aptos" w:hAnsi="Aptos"/>
        </w:rPr>
        <w:t xml:space="preserve">, </w:t>
      </w:r>
      <w:proofErr w:type="spellStart"/>
      <w:r w:rsidRPr="000D7242">
        <w:rPr>
          <w:rFonts w:ascii="Aptos" w:hAnsi="Aptos"/>
        </w:rPr>
        <w:t>widzów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oraz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ekspozycję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marki</w:t>
      </w:r>
      <w:proofErr w:type="spellEnd"/>
      <w:r w:rsidRPr="000D7242">
        <w:rPr>
          <w:rFonts w:ascii="Aptos" w:hAnsi="Aptos"/>
        </w:rPr>
        <w:t xml:space="preserve"> EMS 2026.</w:t>
      </w:r>
    </w:p>
    <w:p w14:paraId="6F669027" w14:textId="77777777" w:rsidR="00CD560C" w:rsidRPr="000D7242" w:rsidRDefault="00CD560C" w:rsidP="00CD560C">
      <w:pPr>
        <w:rPr>
          <w:rFonts w:ascii="Aptos" w:hAnsi="Aptos"/>
        </w:rPr>
      </w:pPr>
    </w:p>
    <w:p w14:paraId="4CB51FD4" w14:textId="77777777" w:rsidR="00CD560C" w:rsidRPr="000D7242" w:rsidRDefault="00CD560C" w:rsidP="00CD560C">
      <w:pPr>
        <w:rPr>
          <w:rFonts w:ascii="Aptos" w:hAnsi="Aptos"/>
        </w:rPr>
      </w:pPr>
      <w:proofErr w:type="spellStart"/>
      <w:r w:rsidRPr="000D7242">
        <w:rPr>
          <w:rFonts w:ascii="Aptos" w:hAnsi="Aptos"/>
        </w:rPr>
        <w:t>Oświadczenie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Organizatora</w:t>
      </w:r>
      <w:proofErr w:type="spellEnd"/>
      <w:r w:rsidRPr="000D7242">
        <w:rPr>
          <w:rFonts w:ascii="Aptos" w:hAnsi="Aptos"/>
        </w:rPr>
        <w:t>:</w:t>
      </w:r>
    </w:p>
    <w:p w14:paraId="5B92E500" w14:textId="77777777" w:rsidR="00CD560C" w:rsidRPr="000D7242" w:rsidRDefault="00CD560C" w:rsidP="00CD560C">
      <w:pPr>
        <w:rPr>
          <w:rFonts w:ascii="Aptos" w:hAnsi="Aptos"/>
        </w:rPr>
      </w:pPr>
      <w:proofErr w:type="spellStart"/>
      <w:r w:rsidRPr="000D7242">
        <w:rPr>
          <w:rFonts w:ascii="Aptos" w:hAnsi="Aptos"/>
        </w:rPr>
        <w:t>Wyrażam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zgodę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na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nieodpłatne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wykorzystanie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przekazanych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materiałów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fotograficznych</w:t>
      </w:r>
      <w:proofErr w:type="spellEnd"/>
      <w:r w:rsidRPr="000D7242">
        <w:rPr>
          <w:rFonts w:ascii="Aptos" w:hAnsi="Aptos"/>
        </w:rPr>
        <w:t xml:space="preserve"> do </w:t>
      </w:r>
      <w:proofErr w:type="spellStart"/>
      <w:r w:rsidRPr="000D7242">
        <w:rPr>
          <w:rFonts w:ascii="Aptos" w:hAnsi="Aptos"/>
        </w:rPr>
        <w:t>celów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informacyjnych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i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promocyjnych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Programu</w:t>
      </w:r>
      <w:proofErr w:type="spellEnd"/>
      <w:r w:rsidRPr="000D7242">
        <w:rPr>
          <w:rFonts w:ascii="Aptos" w:hAnsi="Aptos"/>
        </w:rPr>
        <w:t xml:space="preserve"> „Rzeszów – </w:t>
      </w:r>
      <w:proofErr w:type="spellStart"/>
      <w:r w:rsidRPr="000D7242">
        <w:rPr>
          <w:rFonts w:ascii="Aptos" w:hAnsi="Aptos"/>
        </w:rPr>
        <w:t>Europejskie</w:t>
      </w:r>
      <w:proofErr w:type="spellEnd"/>
      <w:r w:rsidRPr="000D7242">
        <w:rPr>
          <w:rFonts w:ascii="Aptos" w:hAnsi="Aptos"/>
        </w:rPr>
        <w:t xml:space="preserve"> Miasto </w:t>
      </w:r>
      <w:proofErr w:type="spellStart"/>
      <w:r w:rsidRPr="000D7242">
        <w:rPr>
          <w:rFonts w:ascii="Aptos" w:hAnsi="Aptos"/>
        </w:rPr>
        <w:t>Sportu</w:t>
      </w:r>
      <w:proofErr w:type="spellEnd"/>
      <w:r w:rsidRPr="000D7242">
        <w:rPr>
          <w:rFonts w:ascii="Aptos" w:hAnsi="Aptos"/>
        </w:rPr>
        <w:t xml:space="preserve"> 2026”, </w:t>
      </w:r>
      <w:proofErr w:type="spellStart"/>
      <w:r w:rsidRPr="000D7242">
        <w:rPr>
          <w:rFonts w:ascii="Aptos" w:hAnsi="Aptos"/>
        </w:rPr>
        <w:t>Operatora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Programu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oraz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Gminy</w:t>
      </w:r>
      <w:proofErr w:type="spellEnd"/>
      <w:r w:rsidRPr="000D7242">
        <w:rPr>
          <w:rFonts w:ascii="Aptos" w:hAnsi="Aptos"/>
        </w:rPr>
        <w:t xml:space="preserve"> Miasto Rzeszów </w:t>
      </w:r>
      <w:proofErr w:type="spellStart"/>
      <w:r w:rsidRPr="000D7242">
        <w:rPr>
          <w:rFonts w:ascii="Aptos" w:hAnsi="Aptos"/>
        </w:rPr>
        <w:t>oraz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oświadczam</w:t>
      </w:r>
      <w:proofErr w:type="spellEnd"/>
      <w:r w:rsidRPr="000D7242">
        <w:rPr>
          <w:rFonts w:ascii="Aptos" w:hAnsi="Aptos"/>
        </w:rPr>
        <w:t xml:space="preserve">, </w:t>
      </w:r>
      <w:proofErr w:type="spellStart"/>
      <w:r w:rsidRPr="000D7242">
        <w:rPr>
          <w:rFonts w:ascii="Aptos" w:hAnsi="Aptos"/>
        </w:rPr>
        <w:t>że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posiadam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prawa</w:t>
      </w:r>
      <w:proofErr w:type="spellEnd"/>
      <w:r w:rsidRPr="000D7242">
        <w:rPr>
          <w:rFonts w:ascii="Aptos" w:hAnsi="Aptos"/>
        </w:rPr>
        <w:t xml:space="preserve"> do </w:t>
      </w:r>
      <w:proofErr w:type="spellStart"/>
      <w:r w:rsidRPr="000D7242">
        <w:rPr>
          <w:rFonts w:ascii="Aptos" w:hAnsi="Aptos"/>
        </w:rPr>
        <w:t>udostępnionych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materiałów</w:t>
      </w:r>
      <w:proofErr w:type="spellEnd"/>
      <w:r w:rsidRPr="000D7242">
        <w:rPr>
          <w:rFonts w:ascii="Aptos" w:hAnsi="Aptos"/>
        </w:rPr>
        <w:t>.</w:t>
      </w:r>
    </w:p>
    <w:p w14:paraId="2D681ACD" w14:textId="77777777" w:rsidR="00CD560C" w:rsidRPr="000D7242" w:rsidRDefault="00CD560C" w:rsidP="00CD560C">
      <w:pPr>
        <w:rPr>
          <w:rFonts w:ascii="Aptos" w:hAnsi="Aptos"/>
        </w:rPr>
      </w:pPr>
    </w:p>
    <w:p w14:paraId="0DD8F03C" w14:textId="77777777" w:rsidR="00CD560C" w:rsidRPr="000D7242" w:rsidRDefault="00CD560C" w:rsidP="00BD241A">
      <w:pPr>
        <w:ind w:left="5040"/>
        <w:rPr>
          <w:rFonts w:ascii="Aptos" w:hAnsi="Aptos"/>
        </w:rPr>
      </w:pPr>
      <w:r w:rsidRPr="000D7242">
        <w:rPr>
          <w:rFonts w:ascii="Aptos" w:hAnsi="Aptos"/>
        </w:rPr>
        <w:t>.......................................................</w:t>
      </w:r>
    </w:p>
    <w:p w14:paraId="5684E565" w14:textId="77777777" w:rsidR="00CD560C" w:rsidRPr="000D7242" w:rsidRDefault="00CD560C" w:rsidP="00CD560C">
      <w:pPr>
        <w:ind w:left="5040"/>
        <w:rPr>
          <w:rFonts w:ascii="Aptos" w:hAnsi="Aptos"/>
        </w:rPr>
      </w:pPr>
      <w:r w:rsidRPr="000D7242">
        <w:rPr>
          <w:rFonts w:ascii="Aptos" w:hAnsi="Aptos"/>
        </w:rPr>
        <w:t xml:space="preserve">Data, </w:t>
      </w:r>
      <w:proofErr w:type="spellStart"/>
      <w:r w:rsidRPr="000D7242">
        <w:rPr>
          <w:rFonts w:ascii="Aptos" w:hAnsi="Aptos"/>
        </w:rPr>
        <w:t>podpis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i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pieczęć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Organizatora</w:t>
      </w:r>
      <w:proofErr w:type="spellEnd"/>
    </w:p>
    <w:p w14:paraId="436124FD" w14:textId="77777777" w:rsidR="00CD560C" w:rsidRPr="000D7242" w:rsidRDefault="00CD560C" w:rsidP="00CD560C">
      <w:pPr>
        <w:pStyle w:val="Nagwek2"/>
        <w:rPr>
          <w:rFonts w:ascii="Aptos" w:hAnsi="Aptos"/>
        </w:rPr>
      </w:pPr>
      <w:r w:rsidRPr="000D7242">
        <w:rPr>
          <w:rFonts w:ascii="Aptos" w:hAnsi="Aptos"/>
        </w:rPr>
        <w:t xml:space="preserve">VIII. Inne </w:t>
      </w:r>
      <w:proofErr w:type="spellStart"/>
      <w:r w:rsidRPr="000D7242">
        <w:rPr>
          <w:rFonts w:ascii="Aptos" w:hAnsi="Aptos"/>
        </w:rPr>
        <w:t>istotne</w:t>
      </w:r>
      <w:proofErr w:type="spellEnd"/>
      <w:r w:rsidRPr="000D7242">
        <w:rPr>
          <w:rFonts w:ascii="Aptos" w:hAnsi="Aptos"/>
        </w:rPr>
        <w:t xml:space="preserve"> </w:t>
      </w:r>
      <w:proofErr w:type="spellStart"/>
      <w:r w:rsidRPr="000D7242">
        <w:rPr>
          <w:rFonts w:ascii="Aptos" w:hAnsi="Aptos"/>
        </w:rPr>
        <w:t>informacje</w:t>
      </w:r>
      <w:proofErr w:type="spellEnd"/>
    </w:p>
    <w:p w14:paraId="00D4DAD3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..................................................................................</w:t>
      </w:r>
    </w:p>
    <w:p w14:paraId="00DB8D20" w14:textId="77777777" w:rsidR="00CD560C" w:rsidRPr="000D7242" w:rsidRDefault="00CD560C" w:rsidP="00CD560C">
      <w:pPr>
        <w:rPr>
          <w:rFonts w:ascii="Aptos" w:hAnsi="Aptos"/>
        </w:rPr>
      </w:pPr>
      <w:r w:rsidRPr="000D7242">
        <w:rPr>
          <w:rFonts w:ascii="Aptos" w:hAnsi="Aptos"/>
        </w:rPr>
        <w:t>..................................................................................</w:t>
      </w:r>
    </w:p>
    <w:p w14:paraId="01C1A825" w14:textId="77777777" w:rsidR="00CD560C" w:rsidRPr="000D7242" w:rsidRDefault="00CD560C" w:rsidP="00CD560C">
      <w:pPr>
        <w:rPr>
          <w:rFonts w:ascii="Aptos" w:hAnsi="Aptos"/>
        </w:rPr>
      </w:pPr>
    </w:p>
    <w:p w14:paraId="7D5C5629" w14:textId="77777777" w:rsidR="00CD560C" w:rsidRPr="000D7242" w:rsidRDefault="00CD560C" w:rsidP="00CD560C">
      <w:pPr>
        <w:rPr>
          <w:rFonts w:ascii="Aptos" w:hAnsi="Aptos"/>
        </w:rPr>
      </w:pPr>
    </w:p>
    <w:p w14:paraId="5A6255BB" w14:textId="77777777" w:rsidR="00CD560C" w:rsidRPr="000D7242" w:rsidRDefault="00CD560C" w:rsidP="00CD560C">
      <w:pPr>
        <w:rPr>
          <w:rFonts w:ascii="Aptos" w:hAnsi="Aptos"/>
        </w:rPr>
      </w:pPr>
    </w:p>
    <w:p w14:paraId="097FCAD1" w14:textId="77777777" w:rsidR="00CD560C" w:rsidRPr="000D7242" w:rsidRDefault="00CD560C" w:rsidP="00CD560C">
      <w:pPr>
        <w:jc w:val="both"/>
        <w:rPr>
          <w:rFonts w:ascii="Aptos" w:hAnsi="Aptos"/>
          <w:b/>
          <w:bCs/>
          <w:color w:val="EE0000"/>
        </w:rPr>
      </w:pPr>
      <w:proofErr w:type="spellStart"/>
      <w:r w:rsidRPr="000D7242">
        <w:rPr>
          <w:rFonts w:ascii="Aptos" w:hAnsi="Aptos"/>
          <w:b/>
          <w:bCs/>
          <w:color w:val="EE0000"/>
        </w:rPr>
        <w:t>Prosimy</w:t>
      </w:r>
      <w:proofErr w:type="spellEnd"/>
      <w:r w:rsidRPr="000D7242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0D7242">
        <w:rPr>
          <w:rFonts w:ascii="Aptos" w:hAnsi="Aptos"/>
          <w:b/>
          <w:bCs/>
          <w:color w:val="EE0000"/>
        </w:rPr>
        <w:t>odesłać</w:t>
      </w:r>
      <w:proofErr w:type="spellEnd"/>
      <w:r w:rsidRPr="000D7242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0D7242">
        <w:rPr>
          <w:rFonts w:ascii="Aptos" w:hAnsi="Aptos"/>
          <w:b/>
          <w:bCs/>
          <w:color w:val="EE0000"/>
        </w:rPr>
        <w:t>materiały</w:t>
      </w:r>
      <w:proofErr w:type="spellEnd"/>
      <w:r w:rsidRPr="000D7242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0D7242">
        <w:rPr>
          <w:rFonts w:ascii="Aptos" w:hAnsi="Aptos"/>
          <w:b/>
          <w:bCs/>
          <w:color w:val="EE0000"/>
        </w:rPr>
        <w:t>na</w:t>
      </w:r>
      <w:proofErr w:type="spellEnd"/>
      <w:r w:rsidRPr="000D7242">
        <w:rPr>
          <w:rFonts w:ascii="Aptos" w:hAnsi="Aptos"/>
          <w:b/>
          <w:bCs/>
          <w:color w:val="EE0000"/>
        </w:rPr>
        <w:t xml:space="preserve"> </w:t>
      </w:r>
      <w:proofErr w:type="spellStart"/>
      <w:r w:rsidRPr="000D7242">
        <w:rPr>
          <w:rFonts w:ascii="Aptos" w:hAnsi="Aptos"/>
          <w:b/>
          <w:bCs/>
          <w:color w:val="EE0000"/>
        </w:rPr>
        <w:t>adres</w:t>
      </w:r>
      <w:proofErr w:type="spellEnd"/>
      <w:r w:rsidRPr="000D7242">
        <w:rPr>
          <w:rFonts w:ascii="Aptos" w:hAnsi="Aptos"/>
          <w:b/>
          <w:bCs/>
          <w:color w:val="EE0000"/>
        </w:rPr>
        <w:t xml:space="preserve"> media@techturka.com.pl</w:t>
      </w:r>
    </w:p>
    <w:p w14:paraId="1DD6BDFC" w14:textId="2E62CD5C" w:rsidR="00B00DC6" w:rsidRPr="00CD560C" w:rsidRDefault="00B00DC6" w:rsidP="00CD560C"/>
    <w:sectPr w:rsidR="00B00DC6" w:rsidRPr="00CD560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77E9" w14:textId="77777777" w:rsidR="00AC48E5" w:rsidRDefault="00AC48E5" w:rsidP="003F3687">
      <w:pPr>
        <w:spacing w:after="0" w:line="240" w:lineRule="auto"/>
      </w:pPr>
      <w:r>
        <w:separator/>
      </w:r>
    </w:p>
  </w:endnote>
  <w:endnote w:type="continuationSeparator" w:id="0">
    <w:p w14:paraId="0C08CDA9" w14:textId="77777777" w:rsidR="00AC48E5" w:rsidRDefault="00AC48E5" w:rsidP="003F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83A4" w14:textId="59394ACF" w:rsidR="003F3687" w:rsidRDefault="003F3687">
    <w:pPr>
      <w:pStyle w:val="Stopka"/>
    </w:pPr>
    <w:r w:rsidRPr="003F3687">
      <mc:AlternateContent>
        <mc:Choice Requires="wps">
          <w:drawing>
            <wp:anchor distT="0" distB="0" distL="114300" distR="114300" simplePos="0" relativeHeight="251661312" behindDoc="0" locked="0" layoutInCell="1" allowOverlap="1" wp14:anchorId="73CFFE8A" wp14:editId="0F337E44">
              <wp:simplePos x="0" y="0"/>
              <wp:positionH relativeFrom="column">
                <wp:posOffset>-388620</wp:posOffset>
              </wp:positionH>
              <wp:positionV relativeFrom="paragraph">
                <wp:posOffset>-310771</wp:posOffset>
              </wp:positionV>
              <wp:extent cx="3782290" cy="276999"/>
              <wp:effectExtent l="0" t="0" r="0" b="0"/>
              <wp:wrapNone/>
              <wp:docPr id="14" name="pole tekstowe 13">
                <a:extLst xmlns:a="http://schemas.openxmlformats.org/drawingml/2006/main">
                  <a:ext uri="{FF2B5EF4-FFF2-40B4-BE49-F238E27FC236}">
                    <a16:creationId xmlns:a16="http://schemas.microsoft.com/office/drawing/2014/main" id="{AE0825EF-AF60-1246-D1EF-77490362FF2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2290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BC2C1" w14:textId="77777777" w:rsidR="003F3687" w:rsidRDefault="003F3687" w:rsidP="003F3687">
                          <w:pPr>
                            <w:rPr>
                              <w:rFonts w:hAnsi="Cambri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mbria"/>
                              <w:b/>
                              <w:bCs/>
                              <w:color w:val="000000" w:themeColor="text1"/>
                              <w:kern w:val="24"/>
                            </w:rPr>
                            <w:t>OPERATOR PROGRAMU: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FFE8A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-30.6pt;margin-top:-24.45pt;width:297.8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" filled="f" stroked="f">
              <v:textbox style="mso-fit-shape-to-text:t">
                <w:txbxContent>
                  <w:p w14:paraId="5B6BC2C1" w14:textId="77777777" w:rsidR="003F3687" w:rsidRDefault="003F3687" w:rsidP="003F3687">
                    <w:pPr>
                      <w:rPr>
                        <w:rFonts w:hAnsi="Cambria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hAnsi="Cambria"/>
                        <w:b/>
                        <w:bCs/>
                        <w:color w:val="000000" w:themeColor="text1"/>
                        <w:kern w:val="24"/>
                      </w:rPr>
                      <w:t>OPERATOR PROGRAMU:</w:t>
                    </w:r>
                  </w:p>
                </w:txbxContent>
              </v:textbox>
            </v:shape>
          </w:pict>
        </mc:Fallback>
      </mc:AlternateContent>
    </w:r>
    <w:r w:rsidRPr="003F3687">
      <mc:AlternateContent>
        <mc:Choice Requires="wps">
          <w:drawing>
            <wp:anchor distT="0" distB="0" distL="114300" distR="114300" simplePos="0" relativeHeight="251659264" behindDoc="0" locked="0" layoutInCell="1" allowOverlap="1" wp14:anchorId="02FC14BD" wp14:editId="248631CB">
              <wp:simplePos x="0" y="0"/>
              <wp:positionH relativeFrom="column">
                <wp:posOffset>-393970</wp:posOffset>
              </wp:positionH>
              <wp:positionV relativeFrom="paragraph">
                <wp:posOffset>-20997</wp:posOffset>
              </wp:positionV>
              <wp:extent cx="1964987" cy="447473"/>
              <wp:effectExtent l="0" t="0" r="3810" b="0"/>
              <wp:wrapNone/>
              <wp:docPr id="10" name="Freeform 3">
                <a:extLst xmlns:a="http://schemas.openxmlformats.org/drawingml/2006/main">
                  <a:ext uri="{FF2B5EF4-FFF2-40B4-BE49-F238E27FC236}">
                    <a16:creationId xmlns:a16="http://schemas.microsoft.com/office/drawing/2014/main" id="{9146685C-5D4D-B7ED-340C-127D334EBE6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4987" cy="4474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54859" h="835219">
                            <a:moveTo>
                              <a:pt x="0" y="0"/>
                            </a:moveTo>
                            <a:lnTo>
                              <a:pt x="3854859" y="0"/>
                            </a:lnTo>
                            <a:lnTo>
                              <a:pt x="3854859" y="835220"/>
                            </a:lnTo>
                            <a:lnTo>
                              <a:pt x="0" y="8352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41F50" id="Freeform 3" o:spid="_x0000_s1026" style="position:absolute;margin-left:-31pt;margin-top:-1.65pt;width:154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54859,83521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" path="m,l3854859,r,835220l,835220,,xe" stroked="f">
              <v:fill r:id="rId2" o:title="" recolor="t" rotate="t" type="frame"/>
              <v:path arrowok="t"/>
            </v:shape>
          </w:pict>
        </mc:Fallback>
      </mc:AlternateContent>
    </w:r>
    <w:r w:rsidRPr="003F3687">
      <mc:AlternateContent>
        <mc:Choice Requires="wps">
          <w:drawing>
            <wp:anchor distT="0" distB="0" distL="114300" distR="114300" simplePos="0" relativeHeight="251660288" behindDoc="0" locked="0" layoutInCell="1" allowOverlap="1" wp14:anchorId="6CC6C6D2" wp14:editId="044B5AAC">
              <wp:simplePos x="0" y="0"/>
              <wp:positionH relativeFrom="column">
                <wp:posOffset>3191510</wp:posOffset>
              </wp:positionH>
              <wp:positionV relativeFrom="paragraph">
                <wp:posOffset>-260985</wp:posOffset>
              </wp:positionV>
              <wp:extent cx="3048000" cy="702945"/>
              <wp:effectExtent l="0" t="0" r="0" b="0"/>
              <wp:wrapNone/>
              <wp:docPr id="11" name="TextBox 4">
                <a:extLst xmlns:a="http://schemas.openxmlformats.org/drawingml/2006/main">
                  <a:ext uri="{FF2B5EF4-FFF2-40B4-BE49-F238E27FC236}">
                    <a16:creationId xmlns:a16="http://schemas.microsoft.com/office/drawing/2014/main" id="{8375C7D7-0C2B-F043-30C9-4CA274FF4FB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702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18BD7" w14:textId="633F3F9C" w:rsidR="003F3687" w:rsidRPr="003F3687" w:rsidRDefault="003F3687" w:rsidP="003F3687">
                          <w:pPr>
                            <w:spacing w:line="270" w:lineRule="exact"/>
                            <w:jc w:val="center"/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TECHTURKA SP. Z O.O.</w:t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ul. </w:t>
                          </w:r>
                          <w:proofErr w:type="spellStart"/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Konstruktorska</w:t>
                          </w:r>
                          <w:proofErr w:type="spellEnd"/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7/165, 02-673 Warszawa</w:t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NIP: 521 413 85 20; REGON: 543089583</w:t>
                          </w:r>
                          <w:r w:rsidRPr="003F3687">
                            <w:rPr>
                              <w:rFonts w:ascii="Aptos" w:eastAsia="Canva Sans" w:hAnsi="Aptos" w:cs="Canva San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3F3687">
                            <w:rPr>
                              <w:rFonts w:ascii="Aptos" w:hAnsi="Aptos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KRS: 0001202299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6C6D2" id="TextBox 4" o:spid="_x0000_s1027" type="#_x0000_t202" style="position:absolute;margin-left:251.3pt;margin-top:-20.55pt;width:240pt;height:5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" filled="f" stroked="f">
              <v:textbox style="mso-fit-shape-to-text:t" inset="0,0,0,0">
                <w:txbxContent>
                  <w:p w14:paraId="25518BD7" w14:textId="633F3F9C" w:rsidR="003F3687" w:rsidRPr="003F3687" w:rsidRDefault="003F3687" w:rsidP="003F3687">
                    <w:pPr>
                      <w:spacing w:line="270" w:lineRule="exact"/>
                      <w:jc w:val="center"/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</w:pP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t>TECHTURKA SP. Z O.O.</w:t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>Konstruktorska</w:t>
                    </w:r>
                    <w:proofErr w:type="spellEnd"/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 xml:space="preserve"> 7/165, 02-673 Warszawa</w:t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>NIP: 521 413 85 20; REGON: 543089583</w:t>
                    </w:r>
                    <w:r w:rsidRPr="003F3687">
                      <w:rPr>
                        <w:rFonts w:ascii="Aptos" w:eastAsia="Canva Sans" w:hAnsi="Aptos" w:cs="Canva Sans"/>
                        <w:color w:val="000000"/>
                        <w:kern w:val="24"/>
                        <w:sz w:val="18"/>
                        <w:szCs w:val="18"/>
                      </w:rPr>
                      <w:br/>
                    </w:r>
                    <w:r w:rsidRPr="003F3687">
                      <w:rPr>
                        <w:rFonts w:ascii="Aptos" w:hAnsi="Aptos"/>
                        <w:color w:val="000000"/>
                        <w:kern w:val="24"/>
                        <w:sz w:val="18"/>
                        <w:szCs w:val="18"/>
                      </w:rPr>
                      <w:t>KRS: 0001202299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9415" w14:textId="77777777" w:rsidR="00AC48E5" w:rsidRDefault="00AC48E5" w:rsidP="003F3687">
      <w:pPr>
        <w:spacing w:after="0" w:line="240" w:lineRule="auto"/>
      </w:pPr>
      <w:r>
        <w:separator/>
      </w:r>
    </w:p>
  </w:footnote>
  <w:footnote w:type="continuationSeparator" w:id="0">
    <w:p w14:paraId="25A0F311" w14:textId="77777777" w:rsidR="00AC48E5" w:rsidRDefault="00AC48E5" w:rsidP="003F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E9AC" w14:textId="5A4CB20F" w:rsidR="003F3687" w:rsidRDefault="003F3687">
    <w:pPr>
      <w:pStyle w:val="Nagwek"/>
    </w:pPr>
    <w:r w:rsidRPr="003F3687">
      <w:drawing>
        <wp:anchor distT="0" distB="0" distL="114300" distR="114300" simplePos="0" relativeHeight="251662336" behindDoc="0" locked="0" layoutInCell="1" allowOverlap="0" wp14:anchorId="6225D3FD" wp14:editId="5FFA3EA8">
          <wp:simplePos x="0" y="0"/>
          <wp:positionH relativeFrom="column">
            <wp:posOffset>4206699</wp:posOffset>
          </wp:positionH>
          <wp:positionV relativeFrom="paragraph">
            <wp:posOffset>114989</wp:posOffset>
          </wp:positionV>
          <wp:extent cx="1274400" cy="579600"/>
          <wp:effectExtent l="0" t="0" r="0" b="5080"/>
          <wp:wrapThrough wrapText="bothSides">
            <wp:wrapPolygon edited="0">
              <wp:start x="14429" y="0"/>
              <wp:lineTo x="1723" y="7579"/>
              <wp:lineTo x="1077" y="10895"/>
              <wp:lineTo x="1292" y="14211"/>
              <wp:lineTo x="2369" y="16105"/>
              <wp:lineTo x="17444" y="21316"/>
              <wp:lineTo x="18520" y="21316"/>
              <wp:lineTo x="17874" y="15632"/>
              <wp:lineTo x="20243" y="8053"/>
              <wp:lineTo x="15290" y="0"/>
              <wp:lineTo x="14429" y="0"/>
            </wp:wrapPolygon>
          </wp:wrapThrough>
          <wp:docPr id="807811000" name="Obraz 2" descr="ACES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ES offici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6CADA73" wp14:editId="7136FDBC">
          <wp:extent cx="1817845" cy="894945"/>
          <wp:effectExtent l="0" t="0" r="0" b="0"/>
          <wp:docPr id="269484840" name="Obraz 1" descr="Obraz zawierający tekst, wizytówka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484840" name="Obraz 1" descr="Obraz zawierający tekst, wizytówka, Grafika, Czcionka&#10;&#10;Zawartość wygenerowana przez AI może być niepoprawna."/>
                  <pic:cNvPicPr/>
                </pic:nvPicPr>
                <pic:blipFill rotWithShape="1">
                  <a:blip r:embed="rId2"/>
                  <a:srcRect t="23535" b="27234"/>
                  <a:stretch>
                    <a:fillRect/>
                  </a:stretch>
                </pic:blipFill>
                <pic:spPr bwMode="auto">
                  <a:xfrm>
                    <a:off x="0" y="0"/>
                    <a:ext cx="1877836" cy="9244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3687">
      <w:t xml:space="preserve"> </w:t>
    </w:r>
    <w:r w:rsidRPr="003F3687">
      <w:fldChar w:fldCharType="begin"/>
    </w:r>
    <w:r w:rsidRPr="003F3687">
      <w:instrText xml:space="preserve"> INCLUDEPICTURE "https://aceseurope.eu/wp-content/uploads/2024/05/cropped-Full-Color-aces-logo-new.png" \* MERGEFORMATINET </w:instrText>
    </w:r>
    <w:r w:rsidRPr="003F3687">
      <w:fldChar w:fldCharType="separate"/>
    </w:r>
    <w:r w:rsidRPr="003F368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142312">
    <w:abstractNumId w:val="8"/>
  </w:num>
  <w:num w:numId="2" w16cid:durableId="1750271991">
    <w:abstractNumId w:val="6"/>
  </w:num>
  <w:num w:numId="3" w16cid:durableId="182936389">
    <w:abstractNumId w:val="5"/>
  </w:num>
  <w:num w:numId="4" w16cid:durableId="1224410275">
    <w:abstractNumId w:val="4"/>
  </w:num>
  <w:num w:numId="5" w16cid:durableId="101384621">
    <w:abstractNumId w:val="7"/>
  </w:num>
  <w:num w:numId="6" w16cid:durableId="1537038124">
    <w:abstractNumId w:val="3"/>
  </w:num>
  <w:num w:numId="7" w16cid:durableId="854347643">
    <w:abstractNumId w:val="2"/>
  </w:num>
  <w:num w:numId="8" w16cid:durableId="1199077587">
    <w:abstractNumId w:val="1"/>
  </w:num>
  <w:num w:numId="9" w16cid:durableId="80373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68F"/>
    <w:rsid w:val="0015074B"/>
    <w:rsid w:val="0029639D"/>
    <w:rsid w:val="00326F90"/>
    <w:rsid w:val="003B03B7"/>
    <w:rsid w:val="003F2F00"/>
    <w:rsid w:val="003F3687"/>
    <w:rsid w:val="00593853"/>
    <w:rsid w:val="00AA1D8D"/>
    <w:rsid w:val="00AC48E5"/>
    <w:rsid w:val="00B00DC6"/>
    <w:rsid w:val="00B47730"/>
    <w:rsid w:val="00BD241A"/>
    <w:rsid w:val="00CB0664"/>
    <w:rsid w:val="00CD560C"/>
    <w:rsid w:val="00D01C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D93FB"/>
  <w14:defaultImageDpi w14:val="300"/>
  <w15:docId w15:val="{8173ADCA-2428-394F-A38D-6B33DB31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Ivetta Roczek</cp:lastModifiedBy>
  <cp:revision>3</cp:revision>
  <dcterms:created xsi:type="dcterms:W3CDTF">2026-01-14T16:28:00Z</dcterms:created>
  <dcterms:modified xsi:type="dcterms:W3CDTF">2026-01-14T16:29:00Z</dcterms:modified>
  <cp:category/>
</cp:coreProperties>
</file>