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C749" w14:textId="77777777" w:rsidR="00593853" w:rsidRPr="003F3687" w:rsidRDefault="00000000">
      <w:pPr>
        <w:pStyle w:val="Nagwek1"/>
        <w:rPr>
          <w:rFonts w:ascii="Aptos" w:hAnsi="Aptos"/>
        </w:rPr>
      </w:pPr>
      <w:r w:rsidRPr="003F3687">
        <w:rPr>
          <w:rFonts w:ascii="Aptos" w:hAnsi="Aptos"/>
        </w:rPr>
        <w:t>ZAŁĄCZNIK – INFORMACJA O WYDARZENIU (PRZED REALIZACJĄ)</w:t>
      </w:r>
    </w:p>
    <w:p w14:paraId="005F2639" w14:textId="143509A3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br/>
        <w:t>Program: „Rzeszów – Europejskie Miasto Sportu 2026”</w:t>
      </w:r>
      <w:r w:rsidRPr="003F3687">
        <w:rPr>
          <w:rFonts w:ascii="Aptos" w:hAnsi="Aptos"/>
        </w:rPr>
        <w:br/>
        <w:t xml:space="preserve">Operator: Techturka sp. z </w:t>
      </w:r>
      <w:proofErr w:type="spellStart"/>
      <w:r w:rsidRPr="003F3687">
        <w:rPr>
          <w:rFonts w:ascii="Aptos" w:hAnsi="Aptos"/>
        </w:rPr>
        <w:t>o.o.</w:t>
      </w:r>
      <w:proofErr w:type="spellEnd"/>
    </w:p>
    <w:p w14:paraId="5D49FEFE" w14:textId="77777777" w:rsidR="00593853" w:rsidRPr="003F3687" w:rsidRDefault="00000000">
      <w:pPr>
        <w:pStyle w:val="Nagwek2"/>
        <w:rPr>
          <w:rFonts w:ascii="Aptos" w:hAnsi="Aptos"/>
        </w:rPr>
      </w:pPr>
      <w:r w:rsidRPr="003F3687">
        <w:rPr>
          <w:rFonts w:ascii="Aptos" w:hAnsi="Aptos"/>
        </w:rPr>
        <w:t>I. Informacje podstawowe</w:t>
      </w:r>
    </w:p>
    <w:p w14:paraId="7AC84F81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1. Pełna nazwa wydarzenia:</w:t>
      </w:r>
    </w:p>
    <w:p w14:paraId="719F1267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2. Kategoria wydarzenia (zaznaczyć właściwe):</w:t>
      </w:r>
    </w:p>
    <w:p w14:paraId="7E91F412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   □ Sport wyczynowy – strategiczny / międzynarodowy</w:t>
      </w:r>
    </w:p>
    <w:p w14:paraId="404D6414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   □ Sport powszechny – dzieci i młodzież</w:t>
      </w:r>
    </w:p>
    <w:p w14:paraId="740531BF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   □ Sport amatorski</w:t>
      </w:r>
    </w:p>
    <w:p w14:paraId="06526E77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   □ Sport osób z niepełnosprawnościami</w:t>
      </w:r>
    </w:p>
    <w:p w14:paraId="23648B4C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3. Termin wydarzenia:</w:t>
      </w:r>
    </w:p>
    <w:p w14:paraId="6340A1B2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4. Miejsce realizacji:</w:t>
      </w:r>
    </w:p>
    <w:p w14:paraId="4188279E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5. Organizator główny:</w:t>
      </w:r>
    </w:p>
    <w:p w14:paraId="1F64BF34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6. Współorganizatorzy (jeśli dotyczy):</w:t>
      </w:r>
    </w:p>
    <w:p w14:paraId="7707E975" w14:textId="77777777" w:rsidR="00593853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7. Dane osoby do </w:t>
      </w:r>
      <w:proofErr w:type="spellStart"/>
      <w:r w:rsidRPr="003F3687">
        <w:rPr>
          <w:rFonts w:ascii="Aptos" w:hAnsi="Aptos"/>
        </w:rPr>
        <w:t>kontaktu</w:t>
      </w:r>
      <w:proofErr w:type="spellEnd"/>
      <w:r w:rsidRPr="003F3687">
        <w:rPr>
          <w:rFonts w:ascii="Aptos" w:hAnsi="Aptos"/>
        </w:rPr>
        <w:t xml:space="preserve"> (</w:t>
      </w:r>
      <w:proofErr w:type="spellStart"/>
      <w:r w:rsidRPr="003F3687">
        <w:rPr>
          <w:rFonts w:ascii="Aptos" w:hAnsi="Aptos"/>
        </w:rPr>
        <w:t>telefon</w:t>
      </w:r>
      <w:proofErr w:type="spellEnd"/>
      <w:r w:rsidRPr="003F3687">
        <w:rPr>
          <w:rFonts w:ascii="Aptos" w:hAnsi="Aptos"/>
        </w:rPr>
        <w:t>, e-mail):</w:t>
      </w:r>
    </w:p>
    <w:p w14:paraId="36D4EC49" w14:textId="1750DCD8" w:rsidR="003A3BE5" w:rsidRPr="003F3687" w:rsidRDefault="003A3BE5">
      <w:pPr>
        <w:rPr>
          <w:rFonts w:ascii="Aptos" w:hAnsi="Aptos"/>
        </w:rPr>
      </w:pPr>
      <w:r>
        <w:rPr>
          <w:rFonts w:ascii="Aptos" w:hAnsi="Aptos"/>
        </w:rPr>
        <w:t xml:space="preserve">8. </w:t>
      </w:r>
      <w:proofErr w:type="spellStart"/>
      <w:r>
        <w:rPr>
          <w:rFonts w:ascii="Aptos" w:hAnsi="Aptos"/>
        </w:rPr>
        <w:t>Oficjalna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strona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internetowa</w:t>
      </w:r>
      <w:proofErr w:type="spellEnd"/>
      <w:r>
        <w:rPr>
          <w:rFonts w:ascii="Aptos" w:hAnsi="Aptos"/>
        </w:rPr>
        <w:t>:</w:t>
      </w:r>
    </w:p>
    <w:p w14:paraId="059416DB" w14:textId="77777777" w:rsidR="00593853" w:rsidRPr="003F3687" w:rsidRDefault="00000000">
      <w:pPr>
        <w:pStyle w:val="Nagwek2"/>
        <w:rPr>
          <w:rFonts w:ascii="Aptos" w:hAnsi="Aptos"/>
        </w:rPr>
      </w:pPr>
      <w:r w:rsidRPr="003F3687">
        <w:rPr>
          <w:rFonts w:ascii="Aptos" w:hAnsi="Aptos"/>
        </w:rPr>
        <w:t>II. Ranga i charakter wydarzenia</w:t>
      </w:r>
    </w:p>
    <w:p w14:paraId="1D3D91DF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1. Ranga (lokalna / regionalna / ogólnopolska / międzynarodowa):</w:t>
      </w:r>
    </w:p>
    <w:p w14:paraId="5E11E855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2. Dyscyplina / dyscypliny sportu:</w:t>
      </w:r>
    </w:p>
    <w:p w14:paraId="700AFA4A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3. Przewidywana liczba uczestników (realnie startujących):</w:t>
      </w:r>
    </w:p>
    <w:p w14:paraId="7030DAEC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4. Przewidywana liczba widzów:</w:t>
      </w:r>
    </w:p>
    <w:p w14:paraId="1D4B7B1C" w14:textId="1534F1FE" w:rsidR="00593853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5. Krótki </w:t>
      </w:r>
      <w:proofErr w:type="spellStart"/>
      <w:r w:rsidRPr="003F3687">
        <w:rPr>
          <w:rFonts w:ascii="Aptos" w:hAnsi="Aptos"/>
        </w:rPr>
        <w:t>opis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wydarzenia</w:t>
      </w:r>
      <w:proofErr w:type="spellEnd"/>
      <w:r w:rsidRPr="003F3687">
        <w:rPr>
          <w:rFonts w:ascii="Aptos" w:hAnsi="Aptos"/>
        </w:rPr>
        <w:t xml:space="preserve"> (</w:t>
      </w:r>
      <w:proofErr w:type="spellStart"/>
      <w:r w:rsidRPr="003F3687">
        <w:rPr>
          <w:rFonts w:ascii="Aptos" w:hAnsi="Aptos"/>
        </w:rPr>
        <w:t>język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prosty</w:t>
      </w:r>
      <w:proofErr w:type="spellEnd"/>
      <w:r w:rsidRPr="003F3687">
        <w:rPr>
          <w:rFonts w:ascii="Aptos" w:hAnsi="Aptos"/>
        </w:rPr>
        <w:t xml:space="preserve">, do </w:t>
      </w:r>
      <w:proofErr w:type="spellStart"/>
      <w:r w:rsidRPr="003F3687">
        <w:rPr>
          <w:rFonts w:ascii="Aptos" w:hAnsi="Aptos"/>
        </w:rPr>
        <w:t>celów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promocyjnych</w:t>
      </w:r>
      <w:proofErr w:type="spellEnd"/>
      <w:r w:rsidRPr="003F3687">
        <w:rPr>
          <w:rFonts w:ascii="Aptos" w:hAnsi="Aptos"/>
        </w:rPr>
        <w:t>):</w:t>
      </w:r>
      <w:r w:rsidR="003A3BE5">
        <w:rPr>
          <w:rFonts w:ascii="Aptos" w:hAnsi="Aptos"/>
        </w:rPr>
        <w:t xml:space="preserve"> </w:t>
      </w:r>
    </w:p>
    <w:p w14:paraId="14BF3CBF" w14:textId="0767F6A1" w:rsidR="003A3BE5" w:rsidRPr="003A3BE5" w:rsidRDefault="003A3BE5">
      <w:pPr>
        <w:rPr>
          <w:rFonts w:ascii="Aptos" w:hAnsi="Aptos"/>
          <w:i/>
          <w:iCs/>
          <w:color w:val="943634" w:themeColor="accent2" w:themeShade="BF"/>
        </w:rPr>
      </w:pP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Prosimy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 xml:space="preserve"> o </w:t>
      </w: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wpisanie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też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ciekawostek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 xml:space="preserve">, </w:t>
      </w: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które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 xml:space="preserve"> to </w:t>
      </w: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wydarzenie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 xml:space="preserve">, </w:t>
      </w: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czy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pierwszy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raz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 xml:space="preserve"> w </w:t>
      </w:r>
      <w:proofErr w:type="spellStart"/>
      <w:r w:rsidRPr="003A3BE5">
        <w:rPr>
          <w:rFonts w:ascii="Aptos" w:hAnsi="Aptos"/>
          <w:i/>
          <w:iCs/>
          <w:color w:val="943634" w:themeColor="accent2" w:themeShade="BF"/>
        </w:rPr>
        <w:t>Rzeszowie</w:t>
      </w:r>
      <w:proofErr w:type="spellEnd"/>
      <w:r w:rsidRPr="003A3BE5">
        <w:rPr>
          <w:rFonts w:ascii="Aptos" w:hAnsi="Aptos"/>
          <w:i/>
          <w:iCs/>
          <w:color w:val="943634" w:themeColor="accent2" w:themeShade="BF"/>
        </w:rPr>
        <w:t>??</w:t>
      </w:r>
    </w:p>
    <w:p w14:paraId="5B880957" w14:textId="5B8C3ED3" w:rsidR="003F3687" w:rsidRPr="003F3687" w:rsidRDefault="003F3687">
      <w:pPr>
        <w:rPr>
          <w:rFonts w:ascii="Aptos" w:hAnsi="Aptos"/>
        </w:rPr>
      </w:pPr>
      <w:r>
        <w:rPr>
          <w:rFonts w:ascii="Aptos" w:hAnsi="Aptos"/>
        </w:rPr>
        <w:t>…………..</w:t>
      </w:r>
    </w:p>
    <w:p w14:paraId="73BE9FE2" w14:textId="77777777" w:rsidR="00593853" w:rsidRPr="003F3687" w:rsidRDefault="00000000">
      <w:pPr>
        <w:pStyle w:val="Nagwek2"/>
        <w:rPr>
          <w:rFonts w:ascii="Aptos" w:hAnsi="Aptos"/>
        </w:rPr>
      </w:pPr>
      <w:r w:rsidRPr="003F3687">
        <w:rPr>
          <w:rFonts w:ascii="Aptos" w:hAnsi="Aptos"/>
        </w:rPr>
        <w:lastRenderedPageBreak/>
        <w:t>III. Program wydarzenia / zawodów</w:t>
      </w:r>
    </w:p>
    <w:p w14:paraId="7308A293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Dzień:</w:t>
      </w:r>
    </w:p>
    <w:p w14:paraId="2D51DCD0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Godzina:</w:t>
      </w:r>
    </w:p>
    <w:p w14:paraId="3890D155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Opis aktywności / konkurencji:</w:t>
      </w:r>
    </w:p>
    <w:p w14:paraId="26BB8571" w14:textId="77777777" w:rsidR="00593853" w:rsidRPr="003F3687" w:rsidRDefault="00593853">
      <w:pPr>
        <w:rPr>
          <w:rFonts w:ascii="Aptos" w:hAnsi="Aptos"/>
        </w:rPr>
      </w:pPr>
    </w:p>
    <w:p w14:paraId="75E953D3" w14:textId="77777777" w:rsidR="00593853" w:rsidRPr="003F3687" w:rsidRDefault="00593853">
      <w:pPr>
        <w:rPr>
          <w:rFonts w:ascii="Aptos" w:hAnsi="Aptos"/>
        </w:rPr>
      </w:pPr>
    </w:p>
    <w:p w14:paraId="1341C2DD" w14:textId="77777777" w:rsidR="00593853" w:rsidRPr="003F3687" w:rsidRDefault="00000000">
      <w:pPr>
        <w:pStyle w:val="Nagwek2"/>
        <w:rPr>
          <w:rFonts w:ascii="Aptos" w:hAnsi="Aptos"/>
        </w:rPr>
      </w:pPr>
      <w:r w:rsidRPr="003F3687">
        <w:rPr>
          <w:rFonts w:ascii="Aptos" w:hAnsi="Aptos"/>
        </w:rPr>
        <w:t>IV. Założenia organizacyjne i bezpieczeństwo</w:t>
      </w:r>
    </w:p>
    <w:p w14:paraId="5CDD5068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1. Opis infrastruktury sportowej:</w:t>
      </w:r>
    </w:p>
    <w:p w14:paraId="3162817F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2. System sędziowania / pomiaru czasu (jeśli dotyczy):</w:t>
      </w:r>
    </w:p>
    <w:p w14:paraId="2B0EA534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3. Zabezpieczenie medyczne:</w:t>
      </w:r>
    </w:p>
    <w:p w14:paraId="6BE47AFA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4. Organizacja obsługi i wolontariatu:</w:t>
      </w:r>
    </w:p>
    <w:p w14:paraId="374EC6C7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5. Dodatkowe działania towarzyszące (warsztaty, animacje itp.):</w:t>
      </w:r>
    </w:p>
    <w:p w14:paraId="642C80CE" w14:textId="77777777" w:rsidR="00593853" w:rsidRPr="003F3687" w:rsidRDefault="00000000">
      <w:pPr>
        <w:pStyle w:val="Nagwek2"/>
        <w:rPr>
          <w:rFonts w:ascii="Aptos" w:hAnsi="Aptos"/>
        </w:rPr>
      </w:pPr>
      <w:r w:rsidRPr="003F3687">
        <w:rPr>
          <w:rFonts w:ascii="Aptos" w:hAnsi="Aptos"/>
        </w:rPr>
        <w:t>V. Cele wydarzenia</w:t>
      </w:r>
    </w:p>
    <w:p w14:paraId="1A5647BD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Prosimy o opis celów wydarzenia w odniesieniu do Programu EMS 2026, w szczególności:</w:t>
      </w:r>
    </w:p>
    <w:p w14:paraId="7B0ADC86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• promocja aktywności fizycznej,</w:t>
      </w:r>
    </w:p>
    <w:p w14:paraId="6ABAE9BA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• integracja społeczna,</w:t>
      </w:r>
    </w:p>
    <w:p w14:paraId="1FA577BD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• rozwój sportu dzieci i młodzieży,</w:t>
      </w:r>
    </w:p>
    <w:p w14:paraId="5BAE015C" w14:textId="51BF6A69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• </w:t>
      </w:r>
      <w:proofErr w:type="spellStart"/>
      <w:r w:rsidRPr="003F3687">
        <w:rPr>
          <w:rFonts w:ascii="Aptos" w:hAnsi="Aptos"/>
        </w:rPr>
        <w:t>promocja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Miasta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Rzeszowa</w:t>
      </w:r>
      <w:proofErr w:type="spellEnd"/>
      <w:r w:rsidRPr="003F3687">
        <w:rPr>
          <w:rFonts w:ascii="Aptos" w:hAnsi="Aptos"/>
        </w:rPr>
        <w:t>.</w:t>
      </w:r>
    </w:p>
    <w:p w14:paraId="3D770030" w14:textId="77777777" w:rsidR="00593853" w:rsidRDefault="00000000">
      <w:pPr>
        <w:rPr>
          <w:rFonts w:ascii="Aptos" w:hAnsi="Aptos"/>
        </w:rPr>
      </w:pPr>
      <w:proofErr w:type="spellStart"/>
      <w:r w:rsidRPr="003F3687">
        <w:rPr>
          <w:rFonts w:ascii="Aptos" w:hAnsi="Aptos"/>
        </w:rPr>
        <w:t>Opis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celów</w:t>
      </w:r>
      <w:proofErr w:type="spellEnd"/>
      <w:r w:rsidRPr="003F3687">
        <w:rPr>
          <w:rFonts w:ascii="Aptos" w:hAnsi="Aptos"/>
        </w:rPr>
        <w:t>:</w:t>
      </w:r>
    </w:p>
    <w:p w14:paraId="1F6591D4" w14:textId="77777777" w:rsidR="003F2F00" w:rsidRDefault="003F2F00">
      <w:pPr>
        <w:rPr>
          <w:rFonts w:ascii="Aptos" w:hAnsi="Aptos"/>
        </w:rPr>
      </w:pPr>
    </w:p>
    <w:p w14:paraId="69C89791" w14:textId="77777777" w:rsidR="003F2F00" w:rsidRDefault="003F2F00">
      <w:pPr>
        <w:rPr>
          <w:rFonts w:ascii="Aptos" w:hAnsi="Aptos"/>
        </w:rPr>
      </w:pPr>
    </w:p>
    <w:p w14:paraId="6BBB1D6B" w14:textId="77777777" w:rsidR="003F2F00" w:rsidRDefault="003F2F00">
      <w:pPr>
        <w:rPr>
          <w:rFonts w:ascii="Aptos" w:hAnsi="Aptos"/>
        </w:rPr>
      </w:pPr>
    </w:p>
    <w:p w14:paraId="1FFFE331" w14:textId="77777777" w:rsidR="003F2F00" w:rsidRDefault="003F2F00">
      <w:pPr>
        <w:rPr>
          <w:rFonts w:ascii="Aptos" w:hAnsi="Aptos"/>
        </w:rPr>
      </w:pPr>
    </w:p>
    <w:p w14:paraId="533C870F" w14:textId="77777777" w:rsidR="003F2F00" w:rsidRPr="003F3687" w:rsidRDefault="003F2F00">
      <w:pPr>
        <w:rPr>
          <w:rFonts w:ascii="Aptos" w:hAnsi="Aptos"/>
        </w:rPr>
      </w:pPr>
    </w:p>
    <w:p w14:paraId="2D3FBA4C" w14:textId="22F61D1A" w:rsidR="003A3BE5" w:rsidRDefault="003A3BE5">
      <w:pPr>
        <w:pStyle w:val="Nagwek2"/>
        <w:rPr>
          <w:rFonts w:ascii="Aptos" w:hAnsi="Aptos"/>
        </w:rPr>
      </w:pPr>
      <w:r>
        <w:rPr>
          <w:rFonts w:ascii="Aptos" w:hAnsi="Aptos"/>
        </w:rPr>
        <w:lastRenderedPageBreak/>
        <w:t xml:space="preserve">VI. Lista </w:t>
      </w:r>
      <w:proofErr w:type="spellStart"/>
      <w:r>
        <w:rPr>
          <w:rFonts w:ascii="Aptos" w:hAnsi="Aptos"/>
        </w:rPr>
        <w:t>stron</w:t>
      </w:r>
      <w:proofErr w:type="spellEnd"/>
      <w:r>
        <w:rPr>
          <w:rFonts w:ascii="Aptos" w:hAnsi="Aptos"/>
        </w:rPr>
        <w:t xml:space="preserve">, </w:t>
      </w:r>
      <w:proofErr w:type="spellStart"/>
      <w:r>
        <w:rPr>
          <w:rFonts w:ascii="Aptos" w:hAnsi="Aptos"/>
        </w:rPr>
        <w:t>kanałow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gdzie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będą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umieszczanie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informacje</w:t>
      </w:r>
      <w:proofErr w:type="spellEnd"/>
      <w:r>
        <w:rPr>
          <w:rFonts w:ascii="Aptos" w:hAnsi="Aptos"/>
        </w:rPr>
        <w:t xml:space="preserve"> o </w:t>
      </w:r>
      <w:proofErr w:type="spellStart"/>
      <w:r>
        <w:rPr>
          <w:rFonts w:ascii="Aptos" w:hAnsi="Aptos"/>
        </w:rPr>
        <w:t>wydarzeniu</w:t>
      </w:r>
      <w:proofErr w:type="spellEnd"/>
    </w:p>
    <w:p w14:paraId="31DD32DB" w14:textId="73C49300" w:rsidR="003A3BE5" w:rsidRPr="003A3BE5" w:rsidRDefault="003A3BE5" w:rsidP="003A3BE5">
      <w:pPr>
        <w:rPr>
          <w:rFonts w:ascii="Aptos" w:hAnsi="Aptos"/>
          <w:color w:val="943634" w:themeColor="accent2" w:themeShade="BF"/>
        </w:rPr>
      </w:pPr>
      <w:proofErr w:type="spellStart"/>
      <w:r w:rsidRPr="003A3BE5">
        <w:rPr>
          <w:rFonts w:ascii="Aptos" w:hAnsi="Aptos"/>
          <w:color w:val="943634" w:themeColor="accent2" w:themeShade="BF"/>
        </w:rPr>
        <w:t>prosimy</w:t>
      </w:r>
      <w:proofErr w:type="spellEnd"/>
      <w:r w:rsidRPr="003A3BE5">
        <w:rPr>
          <w:rFonts w:ascii="Aptos" w:hAnsi="Aptos"/>
          <w:color w:val="943634" w:themeColor="accent2" w:themeShade="BF"/>
        </w:rPr>
        <w:t xml:space="preserve"> o </w:t>
      </w:r>
      <w:proofErr w:type="spellStart"/>
      <w:r w:rsidRPr="003A3BE5">
        <w:rPr>
          <w:rFonts w:ascii="Aptos" w:hAnsi="Aptos"/>
          <w:color w:val="943634" w:themeColor="accent2" w:themeShade="BF"/>
        </w:rPr>
        <w:t>umieszczenie</w:t>
      </w:r>
      <w:proofErr w:type="spellEnd"/>
      <w:r w:rsidRPr="003A3BE5">
        <w:rPr>
          <w:rFonts w:ascii="Aptos" w:hAnsi="Aptos"/>
          <w:color w:val="943634" w:themeColor="accent2" w:themeShade="BF"/>
        </w:rPr>
        <w:t xml:space="preserve"> </w:t>
      </w:r>
      <w:proofErr w:type="spellStart"/>
      <w:r w:rsidRPr="003A3BE5">
        <w:rPr>
          <w:rFonts w:ascii="Aptos" w:hAnsi="Aptos"/>
          <w:color w:val="943634" w:themeColor="accent2" w:themeShade="BF"/>
        </w:rPr>
        <w:t>linkow</w:t>
      </w:r>
      <w:proofErr w:type="spellEnd"/>
      <w:r w:rsidRPr="003A3BE5">
        <w:rPr>
          <w:rFonts w:ascii="Aptos" w:hAnsi="Aptos"/>
          <w:color w:val="943634" w:themeColor="accent2" w:themeShade="BF"/>
        </w:rPr>
        <w:t xml:space="preserve"> do </w:t>
      </w:r>
      <w:proofErr w:type="spellStart"/>
      <w:r w:rsidRPr="003A3BE5">
        <w:rPr>
          <w:rFonts w:ascii="Aptos" w:hAnsi="Aptos"/>
          <w:color w:val="943634" w:themeColor="accent2" w:themeShade="BF"/>
        </w:rPr>
        <w:t>strony</w:t>
      </w:r>
      <w:proofErr w:type="spellEnd"/>
      <w:r w:rsidRPr="003A3BE5">
        <w:rPr>
          <w:rFonts w:ascii="Aptos" w:hAnsi="Aptos"/>
          <w:color w:val="943634" w:themeColor="accent2" w:themeShade="BF"/>
        </w:rPr>
        <w:t xml:space="preserve"> </w:t>
      </w:r>
      <w:proofErr w:type="spellStart"/>
      <w:r w:rsidRPr="003A3BE5">
        <w:rPr>
          <w:rFonts w:ascii="Aptos" w:hAnsi="Aptos"/>
          <w:color w:val="943634" w:themeColor="accent2" w:themeShade="BF"/>
        </w:rPr>
        <w:t>organizatora</w:t>
      </w:r>
      <w:proofErr w:type="spellEnd"/>
      <w:r w:rsidRPr="003A3BE5">
        <w:rPr>
          <w:rFonts w:ascii="Aptos" w:hAnsi="Aptos"/>
          <w:color w:val="943634" w:themeColor="accent2" w:themeShade="BF"/>
        </w:rPr>
        <w:t xml:space="preserve">, FB, Instagram, </w:t>
      </w:r>
      <w:proofErr w:type="spellStart"/>
      <w:r w:rsidRPr="003A3BE5">
        <w:rPr>
          <w:rFonts w:ascii="Aptos" w:hAnsi="Aptos"/>
          <w:color w:val="943634" w:themeColor="accent2" w:themeShade="BF"/>
        </w:rPr>
        <w:t>Youtube</w:t>
      </w:r>
      <w:proofErr w:type="spellEnd"/>
      <w:r w:rsidRPr="003A3BE5">
        <w:rPr>
          <w:rFonts w:ascii="Aptos" w:hAnsi="Aptos"/>
          <w:color w:val="943634" w:themeColor="accent2" w:themeShade="BF"/>
        </w:rPr>
        <w:t xml:space="preserve"> </w:t>
      </w:r>
      <w:proofErr w:type="gramStart"/>
      <w:r w:rsidRPr="003A3BE5">
        <w:rPr>
          <w:rFonts w:ascii="Aptos" w:hAnsi="Aptos"/>
          <w:color w:val="943634" w:themeColor="accent2" w:themeShade="BF"/>
        </w:rPr>
        <w:t>etc..</w:t>
      </w:r>
      <w:proofErr w:type="gramEnd"/>
    </w:p>
    <w:p w14:paraId="43BF9FE0" w14:textId="7D4B6586" w:rsidR="003A3BE5" w:rsidRDefault="003A3BE5" w:rsidP="003A3BE5">
      <w:pPr>
        <w:rPr>
          <w:rFonts w:ascii="Aptos" w:hAnsi="Aptos"/>
        </w:rPr>
      </w:pPr>
      <w:r>
        <w:rPr>
          <w:rFonts w:ascii="Aptos" w:hAnsi="Aptos"/>
        </w:rPr>
        <w:t>……..</w:t>
      </w:r>
    </w:p>
    <w:p w14:paraId="29651A82" w14:textId="77777777" w:rsidR="003A3BE5" w:rsidRPr="003A3BE5" w:rsidRDefault="003A3BE5" w:rsidP="003A3BE5">
      <w:pPr>
        <w:rPr>
          <w:rFonts w:ascii="Aptos" w:hAnsi="Aptos"/>
        </w:rPr>
      </w:pPr>
      <w:r>
        <w:rPr>
          <w:rFonts w:ascii="Aptos" w:hAnsi="Aptos"/>
        </w:rPr>
        <w:t>………</w:t>
      </w:r>
    </w:p>
    <w:p w14:paraId="26B6C7AB" w14:textId="77777777" w:rsidR="003A3BE5" w:rsidRPr="003A3BE5" w:rsidRDefault="003A3BE5" w:rsidP="003A3BE5">
      <w:pPr>
        <w:rPr>
          <w:rFonts w:ascii="Aptos" w:hAnsi="Aptos"/>
        </w:rPr>
      </w:pPr>
      <w:r>
        <w:rPr>
          <w:rFonts w:ascii="Aptos" w:hAnsi="Aptos"/>
        </w:rPr>
        <w:t>………</w:t>
      </w:r>
    </w:p>
    <w:p w14:paraId="194EFC25" w14:textId="19BB5BDB" w:rsidR="00593853" w:rsidRPr="003F3687" w:rsidRDefault="00000000">
      <w:pPr>
        <w:pStyle w:val="Nagwek2"/>
        <w:rPr>
          <w:rFonts w:ascii="Aptos" w:hAnsi="Aptos"/>
        </w:rPr>
      </w:pPr>
      <w:r w:rsidRPr="003F3687">
        <w:rPr>
          <w:rFonts w:ascii="Aptos" w:hAnsi="Aptos"/>
        </w:rPr>
        <w:t>VI. Lista partnerów i sponsorów wydarzenia</w:t>
      </w:r>
    </w:p>
    <w:p w14:paraId="59A144B4" w14:textId="5082D2FE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Prosimy wskazać aktualnych partnerów i sponsorów (wraz z </w:t>
      </w:r>
      <w:proofErr w:type="spellStart"/>
      <w:r w:rsidRPr="003F3687">
        <w:rPr>
          <w:rFonts w:ascii="Aptos" w:hAnsi="Aptos"/>
        </w:rPr>
        <w:t>określeniem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formy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wsparcia</w:t>
      </w:r>
      <w:proofErr w:type="spellEnd"/>
      <w:r w:rsidRPr="003F3687">
        <w:rPr>
          <w:rFonts w:ascii="Aptos" w:hAnsi="Aptos"/>
        </w:rPr>
        <w:t>):</w:t>
      </w:r>
    </w:p>
    <w:p w14:paraId="1AD5A308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1. .............................................. (finansowe / rzeczowe / patronat)</w:t>
      </w:r>
    </w:p>
    <w:p w14:paraId="10DC2421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2. ..............................................</w:t>
      </w:r>
    </w:p>
    <w:p w14:paraId="6862BEA2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3. ..............................................</w:t>
      </w:r>
    </w:p>
    <w:p w14:paraId="2F3832FB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4. ..............................................</w:t>
      </w:r>
    </w:p>
    <w:p w14:paraId="55A670EA" w14:textId="77777777" w:rsidR="00593853" w:rsidRPr="003F3687" w:rsidRDefault="00000000">
      <w:pPr>
        <w:pStyle w:val="Nagwek2"/>
        <w:rPr>
          <w:rFonts w:ascii="Aptos" w:hAnsi="Aptos"/>
        </w:rPr>
      </w:pPr>
      <w:r w:rsidRPr="003F3687">
        <w:rPr>
          <w:rFonts w:ascii="Aptos" w:hAnsi="Aptos"/>
        </w:rPr>
        <w:t>VII. Materiały promocyjne – zdjęcia</w:t>
      </w:r>
    </w:p>
    <w:p w14:paraId="6D46A64F" w14:textId="5CE20C49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Prosimy o dołączenie maksymalnie 5 zdjęć w formacie JPG/PNG, min. 2000 </w:t>
      </w:r>
      <w:proofErr w:type="spellStart"/>
      <w:r w:rsidRPr="003F3687">
        <w:rPr>
          <w:rFonts w:ascii="Aptos" w:hAnsi="Aptos"/>
        </w:rPr>
        <w:t>px</w:t>
      </w:r>
      <w:proofErr w:type="spellEnd"/>
      <w:r w:rsidRPr="003F3687">
        <w:rPr>
          <w:rFonts w:ascii="Aptos" w:hAnsi="Aptos"/>
        </w:rPr>
        <w:t xml:space="preserve"> (</w:t>
      </w:r>
      <w:proofErr w:type="spellStart"/>
      <w:r w:rsidRPr="003F3687">
        <w:rPr>
          <w:rFonts w:ascii="Aptos" w:hAnsi="Aptos"/>
        </w:rPr>
        <w:t>jeśli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dostępne</w:t>
      </w:r>
      <w:proofErr w:type="spellEnd"/>
      <w:r w:rsidRPr="003F3687">
        <w:rPr>
          <w:rFonts w:ascii="Aptos" w:hAnsi="Aptos"/>
        </w:rPr>
        <w:t>)</w:t>
      </w:r>
      <w:r w:rsidR="003A3BE5">
        <w:rPr>
          <w:rFonts w:ascii="Aptos" w:hAnsi="Aptos"/>
        </w:rPr>
        <w:t xml:space="preserve"> -</w:t>
      </w:r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-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pliki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proszę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załączyć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jako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osobne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materiały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tak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by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można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je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wykorzystać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do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promocji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–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prosimy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nie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wklejać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plików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do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tego</w:t>
      </w:r>
      <w:proofErr w:type="spellEnd"/>
      <w:r w:rsidR="003A3BE5" w:rsidRPr="003A3BE5">
        <w:rPr>
          <w:rFonts w:ascii="Aptos" w:hAnsi="Aptos"/>
          <w:i/>
          <w:iCs/>
          <w:color w:val="943634" w:themeColor="accent2" w:themeShade="BF"/>
        </w:rPr>
        <w:t xml:space="preserve"> </w:t>
      </w:r>
      <w:proofErr w:type="spellStart"/>
      <w:r w:rsidR="003A3BE5" w:rsidRPr="003A3BE5">
        <w:rPr>
          <w:rFonts w:ascii="Aptos" w:hAnsi="Aptos"/>
          <w:i/>
          <w:iCs/>
          <w:color w:val="943634" w:themeColor="accent2" w:themeShade="BF"/>
        </w:rPr>
        <w:t>dokumentu</w:t>
      </w:r>
      <w:proofErr w:type="spellEnd"/>
    </w:p>
    <w:p w14:paraId="6F929F99" w14:textId="66FE3292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 xml:space="preserve">Preferowane zdjęcia bez znaków wodnych, do wykorzystania przez </w:t>
      </w:r>
      <w:proofErr w:type="spellStart"/>
      <w:r w:rsidRPr="003F3687">
        <w:rPr>
          <w:rFonts w:ascii="Aptos" w:hAnsi="Aptos"/>
        </w:rPr>
        <w:t>Operatora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i</w:t>
      </w:r>
      <w:proofErr w:type="spellEnd"/>
      <w:r w:rsidRPr="003F3687">
        <w:rPr>
          <w:rFonts w:ascii="Aptos" w:hAnsi="Aptos"/>
        </w:rPr>
        <w:t xml:space="preserve"> Miasto Rzeszów.</w:t>
      </w:r>
    </w:p>
    <w:p w14:paraId="670198BB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Oświadczenie Organizatora:</w:t>
      </w:r>
    </w:p>
    <w:p w14:paraId="434D2A35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Wyrażam zgodę na nieodpłatne wykorzystanie przekazanych materiałów fotograficznych do celów informacyjnych i promocyjnych Programu „Rzeszów – Europejskie Miasto Sportu 2026”, Operatora Programu oraz Gminy Miasto Rzeszów. Oświadczam, że posiadam prawa do udostępnionych materiałów.</w:t>
      </w:r>
    </w:p>
    <w:p w14:paraId="0258F8CB" w14:textId="77777777" w:rsidR="00593853" w:rsidRPr="003F3687" w:rsidRDefault="00593853">
      <w:pPr>
        <w:rPr>
          <w:rFonts w:ascii="Aptos" w:hAnsi="Aptos"/>
        </w:rPr>
      </w:pPr>
    </w:p>
    <w:p w14:paraId="2A4D2671" w14:textId="77777777" w:rsidR="00593853" w:rsidRPr="003F3687" w:rsidRDefault="00000000">
      <w:pPr>
        <w:rPr>
          <w:rFonts w:ascii="Aptos" w:hAnsi="Aptos"/>
        </w:rPr>
      </w:pPr>
      <w:r w:rsidRPr="003F3687">
        <w:rPr>
          <w:rFonts w:ascii="Aptos" w:hAnsi="Aptos"/>
        </w:rPr>
        <w:t>.......................................................</w:t>
      </w:r>
    </w:p>
    <w:p w14:paraId="257FBA29" w14:textId="63073CD4" w:rsidR="00B00DC6" w:rsidRPr="003F3687" w:rsidRDefault="00000000" w:rsidP="00B00DC6">
      <w:pPr>
        <w:rPr>
          <w:rFonts w:ascii="Aptos" w:hAnsi="Aptos"/>
        </w:rPr>
      </w:pPr>
      <w:r w:rsidRPr="003F3687">
        <w:rPr>
          <w:rFonts w:ascii="Aptos" w:hAnsi="Aptos"/>
        </w:rPr>
        <w:t xml:space="preserve">Data, </w:t>
      </w:r>
      <w:proofErr w:type="spellStart"/>
      <w:r w:rsidRPr="003F3687">
        <w:rPr>
          <w:rFonts w:ascii="Aptos" w:hAnsi="Aptos"/>
        </w:rPr>
        <w:t>podpis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i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pieczęć</w:t>
      </w:r>
      <w:proofErr w:type="spellEnd"/>
      <w:r w:rsidRPr="003F3687">
        <w:rPr>
          <w:rFonts w:ascii="Aptos" w:hAnsi="Aptos"/>
        </w:rPr>
        <w:t xml:space="preserve"> </w:t>
      </w:r>
      <w:proofErr w:type="spellStart"/>
      <w:r w:rsidRPr="003F3687">
        <w:rPr>
          <w:rFonts w:ascii="Aptos" w:hAnsi="Aptos"/>
        </w:rPr>
        <w:t>Organizator</w:t>
      </w:r>
      <w:proofErr w:type="spellEnd"/>
    </w:p>
    <w:p w14:paraId="301582A6" w14:textId="1C66660E" w:rsidR="00B00DC6" w:rsidRPr="003F3687" w:rsidRDefault="00B00DC6" w:rsidP="00B00DC6">
      <w:pPr>
        <w:jc w:val="both"/>
        <w:rPr>
          <w:rFonts w:ascii="Aptos" w:hAnsi="Aptos"/>
          <w:b/>
          <w:bCs/>
          <w:color w:val="EE0000"/>
        </w:rPr>
      </w:pPr>
      <w:proofErr w:type="spellStart"/>
      <w:r w:rsidRPr="003F3687">
        <w:rPr>
          <w:rFonts w:ascii="Aptos" w:hAnsi="Aptos"/>
          <w:b/>
          <w:bCs/>
          <w:color w:val="EE0000"/>
        </w:rPr>
        <w:t>Prosimy</w:t>
      </w:r>
      <w:proofErr w:type="spellEnd"/>
      <w:r w:rsidRPr="003F3687">
        <w:rPr>
          <w:rFonts w:ascii="Aptos" w:hAnsi="Aptos"/>
          <w:b/>
          <w:bCs/>
          <w:color w:val="EE0000"/>
        </w:rPr>
        <w:t xml:space="preserve"> </w:t>
      </w:r>
      <w:proofErr w:type="spellStart"/>
      <w:r w:rsidRPr="003F3687">
        <w:rPr>
          <w:rFonts w:ascii="Aptos" w:hAnsi="Aptos"/>
          <w:b/>
          <w:bCs/>
          <w:color w:val="EE0000"/>
        </w:rPr>
        <w:t>odesłać</w:t>
      </w:r>
      <w:proofErr w:type="spellEnd"/>
      <w:r w:rsidRPr="003F3687">
        <w:rPr>
          <w:rFonts w:ascii="Aptos" w:hAnsi="Aptos"/>
          <w:b/>
          <w:bCs/>
          <w:color w:val="EE0000"/>
        </w:rPr>
        <w:t xml:space="preserve"> </w:t>
      </w:r>
      <w:proofErr w:type="spellStart"/>
      <w:r w:rsidRPr="003F3687">
        <w:rPr>
          <w:rFonts w:ascii="Aptos" w:hAnsi="Aptos"/>
          <w:b/>
          <w:bCs/>
          <w:color w:val="EE0000"/>
        </w:rPr>
        <w:t>materiały</w:t>
      </w:r>
      <w:proofErr w:type="spellEnd"/>
      <w:r w:rsidRPr="003F3687">
        <w:rPr>
          <w:rFonts w:ascii="Aptos" w:hAnsi="Aptos"/>
          <w:b/>
          <w:bCs/>
          <w:color w:val="EE0000"/>
        </w:rPr>
        <w:t xml:space="preserve"> </w:t>
      </w:r>
      <w:proofErr w:type="spellStart"/>
      <w:r w:rsidRPr="003F3687">
        <w:rPr>
          <w:rFonts w:ascii="Aptos" w:hAnsi="Aptos"/>
          <w:b/>
          <w:bCs/>
          <w:color w:val="EE0000"/>
        </w:rPr>
        <w:t>na</w:t>
      </w:r>
      <w:proofErr w:type="spellEnd"/>
      <w:r w:rsidRPr="003F3687">
        <w:rPr>
          <w:rFonts w:ascii="Aptos" w:hAnsi="Aptos"/>
          <w:b/>
          <w:bCs/>
          <w:color w:val="EE0000"/>
        </w:rPr>
        <w:t xml:space="preserve"> </w:t>
      </w:r>
      <w:proofErr w:type="spellStart"/>
      <w:r w:rsidRPr="003F3687">
        <w:rPr>
          <w:rFonts w:ascii="Aptos" w:hAnsi="Aptos"/>
          <w:b/>
          <w:bCs/>
          <w:color w:val="EE0000"/>
        </w:rPr>
        <w:t>adres</w:t>
      </w:r>
      <w:proofErr w:type="spellEnd"/>
      <w:r w:rsidRPr="003F3687">
        <w:rPr>
          <w:rFonts w:ascii="Aptos" w:hAnsi="Aptos"/>
          <w:b/>
          <w:bCs/>
          <w:color w:val="EE0000"/>
        </w:rPr>
        <w:t xml:space="preserve"> </w:t>
      </w:r>
      <w:r w:rsidR="003A3BE5">
        <w:rPr>
          <w:rFonts w:ascii="Aptos" w:hAnsi="Aptos"/>
          <w:b/>
          <w:bCs/>
          <w:color w:val="EE0000"/>
        </w:rPr>
        <w:t>biuro</w:t>
      </w:r>
      <w:r w:rsidRPr="003F3687">
        <w:rPr>
          <w:rFonts w:ascii="Aptos" w:hAnsi="Aptos"/>
          <w:b/>
          <w:bCs/>
          <w:color w:val="EE0000"/>
        </w:rPr>
        <w:t>@techturka.com.pl</w:t>
      </w:r>
    </w:p>
    <w:p w14:paraId="1DD6BDFC" w14:textId="2E62CD5C" w:rsidR="00B00DC6" w:rsidRPr="003F3687" w:rsidRDefault="00B00DC6">
      <w:pPr>
        <w:rPr>
          <w:rFonts w:ascii="Aptos" w:hAnsi="Aptos"/>
        </w:rPr>
      </w:pPr>
    </w:p>
    <w:sectPr w:rsidR="00B00DC6" w:rsidRPr="003F368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13D6" w14:textId="77777777" w:rsidR="002B502C" w:rsidRDefault="002B502C" w:rsidP="003F3687">
      <w:pPr>
        <w:spacing w:after="0" w:line="240" w:lineRule="auto"/>
      </w:pPr>
      <w:r>
        <w:separator/>
      </w:r>
    </w:p>
  </w:endnote>
  <w:endnote w:type="continuationSeparator" w:id="0">
    <w:p w14:paraId="10099B50" w14:textId="77777777" w:rsidR="002B502C" w:rsidRDefault="002B502C" w:rsidP="003F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83A4" w14:textId="59394ACF" w:rsidR="003F3687" w:rsidRDefault="003F3687">
    <w:pPr>
      <w:pStyle w:val="Stopka"/>
    </w:pPr>
    <w:r w:rsidRPr="003F368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CFFE8A" wp14:editId="0F337E44">
              <wp:simplePos x="0" y="0"/>
              <wp:positionH relativeFrom="column">
                <wp:posOffset>-388620</wp:posOffset>
              </wp:positionH>
              <wp:positionV relativeFrom="paragraph">
                <wp:posOffset>-310771</wp:posOffset>
              </wp:positionV>
              <wp:extent cx="3782290" cy="276999"/>
              <wp:effectExtent l="0" t="0" r="0" b="0"/>
              <wp:wrapNone/>
              <wp:docPr id="14" name="pole tekstowe 13">
                <a:extLst xmlns:a="http://schemas.openxmlformats.org/drawingml/2006/main">
                  <a:ext uri="{FF2B5EF4-FFF2-40B4-BE49-F238E27FC236}">
                    <a16:creationId xmlns:a16="http://schemas.microsoft.com/office/drawing/2014/main" id="{AE0825EF-AF60-1246-D1EF-77490362FF2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2290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BC2C1" w14:textId="77777777" w:rsidR="003F3687" w:rsidRDefault="003F3687" w:rsidP="003F3687">
                          <w:pPr>
                            <w:rPr>
                              <w:rFonts w:hAnsi="Cambri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mbria"/>
                              <w:b/>
                              <w:bCs/>
                              <w:color w:val="000000" w:themeColor="text1"/>
                              <w:kern w:val="24"/>
                            </w:rPr>
                            <w:t>OPERATOR PROGRAMU: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FFE8A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margin-left:-30.6pt;margin-top:-24.45pt;width:297.8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" filled="f" stroked="f">
              <v:textbox style="mso-fit-shape-to-text:t">
                <w:txbxContent>
                  <w:p w14:paraId="5B6BC2C1" w14:textId="77777777" w:rsidR="003F3687" w:rsidRDefault="003F3687" w:rsidP="003F3687">
                    <w:pPr>
                      <w:rPr>
                        <w:rFonts w:hAnsi="Cambria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hAnsi="Cambria"/>
                        <w:b/>
                        <w:bCs/>
                        <w:color w:val="000000" w:themeColor="text1"/>
                        <w:kern w:val="24"/>
                      </w:rPr>
                      <w:t>OPERATOR PROGRAMU:</w:t>
                    </w:r>
                  </w:p>
                </w:txbxContent>
              </v:textbox>
            </v:shape>
          </w:pict>
        </mc:Fallback>
      </mc:AlternateContent>
    </w:r>
    <w:r w:rsidRPr="003F368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C14BD" wp14:editId="248631CB">
              <wp:simplePos x="0" y="0"/>
              <wp:positionH relativeFrom="column">
                <wp:posOffset>-393970</wp:posOffset>
              </wp:positionH>
              <wp:positionV relativeFrom="paragraph">
                <wp:posOffset>-20997</wp:posOffset>
              </wp:positionV>
              <wp:extent cx="1964987" cy="447473"/>
              <wp:effectExtent l="0" t="0" r="3810" b="0"/>
              <wp:wrapNone/>
              <wp:docPr id="10" name="Freeform 3">
                <a:extLst xmlns:a="http://schemas.openxmlformats.org/drawingml/2006/main">
                  <a:ext uri="{FF2B5EF4-FFF2-40B4-BE49-F238E27FC236}">
                    <a16:creationId xmlns:a16="http://schemas.microsoft.com/office/drawing/2014/main" id="{9146685C-5D4D-B7ED-340C-127D334EBE6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4987" cy="4474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54859" h="835219">
                            <a:moveTo>
                              <a:pt x="0" y="0"/>
                            </a:moveTo>
                            <a:lnTo>
                              <a:pt x="3854859" y="0"/>
                            </a:lnTo>
                            <a:lnTo>
                              <a:pt x="3854859" y="835220"/>
                            </a:lnTo>
                            <a:lnTo>
                              <a:pt x="0" y="8352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3FD12D" id="Freeform 3" o:spid="_x0000_s1026" style="position:absolute;margin-left:-31pt;margin-top:-1.65pt;width:154.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54859,83521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" path="m,l3854859,r,835220l,835220,,xe" stroked="f">
              <v:fill r:id="rId2" o:title="" recolor="t" rotate="t" type="frame"/>
              <v:path arrowok="t"/>
            </v:shape>
          </w:pict>
        </mc:Fallback>
      </mc:AlternateContent>
    </w:r>
    <w:r w:rsidRPr="003F368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C6C6D2" wp14:editId="044B5AAC">
              <wp:simplePos x="0" y="0"/>
              <wp:positionH relativeFrom="column">
                <wp:posOffset>3191510</wp:posOffset>
              </wp:positionH>
              <wp:positionV relativeFrom="paragraph">
                <wp:posOffset>-260985</wp:posOffset>
              </wp:positionV>
              <wp:extent cx="3048000" cy="702945"/>
              <wp:effectExtent l="0" t="0" r="0" b="0"/>
              <wp:wrapNone/>
              <wp:docPr id="11" name="TextBox 4">
                <a:extLst xmlns:a="http://schemas.openxmlformats.org/drawingml/2006/main">
                  <a:ext uri="{FF2B5EF4-FFF2-40B4-BE49-F238E27FC236}">
                    <a16:creationId xmlns:a16="http://schemas.microsoft.com/office/drawing/2014/main" id="{8375C7D7-0C2B-F043-30C9-4CA274FF4FB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0" cy="702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18BD7" w14:textId="633F3F9C" w:rsidR="003F3687" w:rsidRPr="003F3687" w:rsidRDefault="003F3687" w:rsidP="003F3687">
                          <w:pPr>
                            <w:spacing w:line="270" w:lineRule="exact"/>
                            <w:jc w:val="center"/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3F3687"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TECHTURKA SP. Z O.O.</w:t>
                          </w:r>
                          <w:r w:rsidRPr="003F3687"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ul. </w:t>
                          </w:r>
                          <w:proofErr w:type="spellStart"/>
                          <w:r w:rsidRPr="003F3687">
                            <w:rPr>
                              <w:rFonts w:ascii="Aptos" w:hAnsi="Apto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Konstruktorska</w:t>
                          </w:r>
                          <w:proofErr w:type="spellEnd"/>
                          <w:r w:rsidRPr="003F3687">
                            <w:rPr>
                              <w:rFonts w:ascii="Aptos" w:hAnsi="Apto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7/165, 02-673 Warszawa</w:t>
                          </w:r>
                          <w:r w:rsidRPr="003F3687"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3F3687">
                            <w:rPr>
                              <w:rFonts w:ascii="Aptos" w:hAnsi="Apto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NIP: 521 413 85 20; REGON: 543089583</w:t>
                          </w:r>
                          <w:r w:rsidRPr="003F3687"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3F3687">
                            <w:rPr>
                              <w:rFonts w:ascii="Aptos" w:hAnsi="Apto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KRS: 0001202299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6C6D2" id="TextBox 4" o:spid="_x0000_s1027" type="#_x0000_t202" style="position:absolute;margin-left:251.3pt;margin-top:-20.55pt;width:240pt;height:5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" filled="f" stroked="f">
              <v:textbox style="mso-fit-shape-to-text:t" inset="0,0,0,0">
                <w:txbxContent>
                  <w:p w14:paraId="25518BD7" w14:textId="633F3F9C" w:rsidR="003F3687" w:rsidRPr="003F3687" w:rsidRDefault="003F3687" w:rsidP="003F3687">
                    <w:pPr>
                      <w:spacing w:line="270" w:lineRule="exact"/>
                      <w:jc w:val="center"/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</w:pPr>
                    <w:r w:rsidRPr="003F3687"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  <w:t>TECHTURKA SP. Z O.O.</w:t>
                    </w:r>
                    <w:r w:rsidRPr="003F3687"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  <w:br/>
                      <w:t xml:space="preserve">ul. </w:t>
                    </w:r>
                    <w:proofErr w:type="spellStart"/>
                    <w:r w:rsidRPr="003F3687">
                      <w:rPr>
                        <w:rFonts w:ascii="Aptos" w:hAnsi="Aptos"/>
                        <w:color w:val="000000"/>
                        <w:kern w:val="24"/>
                        <w:sz w:val="18"/>
                        <w:szCs w:val="18"/>
                      </w:rPr>
                      <w:t>Konstruktorska</w:t>
                    </w:r>
                    <w:proofErr w:type="spellEnd"/>
                    <w:r w:rsidRPr="003F3687">
                      <w:rPr>
                        <w:rFonts w:ascii="Aptos" w:hAnsi="Aptos"/>
                        <w:color w:val="000000"/>
                        <w:kern w:val="24"/>
                        <w:sz w:val="18"/>
                        <w:szCs w:val="18"/>
                      </w:rPr>
                      <w:t xml:space="preserve"> 7/165, 02-673 Warszawa</w:t>
                    </w:r>
                    <w:r w:rsidRPr="003F3687"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  <w:br/>
                    </w:r>
                    <w:r w:rsidRPr="003F3687">
                      <w:rPr>
                        <w:rFonts w:ascii="Aptos" w:hAnsi="Aptos"/>
                        <w:color w:val="000000"/>
                        <w:kern w:val="24"/>
                        <w:sz w:val="18"/>
                        <w:szCs w:val="18"/>
                      </w:rPr>
                      <w:t>NIP: 521 413 85 20; REGON: 543089583</w:t>
                    </w:r>
                    <w:r w:rsidRPr="003F3687"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  <w:br/>
                    </w:r>
                    <w:r w:rsidRPr="003F3687">
                      <w:rPr>
                        <w:rFonts w:ascii="Aptos" w:hAnsi="Aptos"/>
                        <w:color w:val="000000"/>
                        <w:kern w:val="24"/>
                        <w:sz w:val="18"/>
                        <w:szCs w:val="18"/>
                      </w:rPr>
                      <w:t>KRS: 0001202299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6DEB" w14:textId="77777777" w:rsidR="002B502C" w:rsidRDefault="002B502C" w:rsidP="003F3687">
      <w:pPr>
        <w:spacing w:after="0" w:line="240" w:lineRule="auto"/>
      </w:pPr>
      <w:r>
        <w:separator/>
      </w:r>
    </w:p>
  </w:footnote>
  <w:footnote w:type="continuationSeparator" w:id="0">
    <w:p w14:paraId="42B10AC1" w14:textId="77777777" w:rsidR="002B502C" w:rsidRDefault="002B502C" w:rsidP="003F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E9AC" w14:textId="5A4CB20F" w:rsidR="003F3687" w:rsidRDefault="003F3687">
    <w:pPr>
      <w:pStyle w:val="Nagwek"/>
    </w:pPr>
    <w:r w:rsidRPr="003F3687">
      <w:rPr>
        <w:noProof/>
      </w:rPr>
      <w:drawing>
        <wp:anchor distT="0" distB="0" distL="114300" distR="114300" simplePos="0" relativeHeight="251662336" behindDoc="0" locked="0" layoutInCell="1" allowOverlap="0" wp14:anchorId="6225D3FD" wp14:editId="5FFA3EA8">
          <wp:simplePos x="0" y="0"/>
          <wp:positionH relativeFrom="column">
            <wp:posOffset>4206699</wp:posOffset>
          </wp:positionH>
          <wp:positionV relativeFrom="paragraph">
            <wp:posOffset>114989</wp:posOffset>
          </wp:positionV>
          <wp:extent cx="1274400" cy="579600"/>
          <wp:effectExtent l="0" t="0" r="0" b="5080"/>
          <wp:wrapThrough wrapText="bothSides">
            <wp:wrapPolygon edited="0">
              <wp:start x="14429" y="0"/>
              <wp:lineTo x="1723" y="7579"/>
              <wp:lineTo x="1077" y="10895"/>
              <wp:lineTo x="1292" y="14211"/>
              <wp:lineTo x="2369" y="16105"/>
              <wp:lineTo x="17444" y="21316"/>
              <wp:lineTo x="18520" y="21316"/>
              <wp:lineTo x="17874" y="15632"/>
              <wp:lineTo x="20243" y="8053"/>
              <wp:lineTo x="15290" y="0"/>
              <wp:lineTo x="14429" y="0"/>
            </wp:wrapPolygon>
          </wp:wrapThrough>
          <wp:docPr id="807811000" name="Obraz 2" descr="ACES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ES offici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CADA73" wp14:editId="7136FDBC">
          <wp:extent cx="1817845" cy="894945"/>
          <wp:effectExtent l="0" t="0" r="0" b="0"/>
          <wp:docPr id="269484840" name="Obraz 1" descr="Obraz zawierający tekst, wizytówka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484840" name="Obraz 1" descr="Obraz zawierający tekst, wizytówka, Grafika, Czcionka&#10;&#10;Zawartość wygenerowana przez AI może być niepoprawna."/>
                  <pic:cNvPicPr/>
                </pic:nvPicPr>
                <pic:blipFill rotWithShape="1">
                  <a:blip r:embed="rId2"/>
                  <a:srcRect t="23535" b="27234"/>
                  <a:stretch>
                    <a:fillRect/>
                  </a:stretch>
                </pic:blipFill>
                <pic:spPr bwMode="auto">
                  <a:xfrm>
                    <a:off x="0" y="0"/>
                    <a:ext cx="1877836" cy="924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F3687">
      <w:t xml:space="preserve"> </w:t>
    </w:r>
    <w:r w:rsidRPr="003F3687">
      <w:fldChar w:fldCharType="begin"/>
    </w:r>
    <w:r w:rsidRPr="003F3687">
      <w:instrText xml:space="preserve"> INCLUDEPICTURE "https://aceseurope.eu/wp-content/uploads/2024/05/cropped-Full-Color-aces-logo-new.png" \* MERGEFORMATINET </w:instrText>
    </w:r>
    <w:r w:rsidRPr="003F3687">
      <w:fldChar w:fldCharType="separate"/>
    </w:r>
    <w:r w:rsidRPr="003F368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142312">
    <w:abstractNumId w:val="8"/>
  </w:num>
  <w:num w:numId="2" w16cid:durableId="1750271991">
    <w:abstractNumId w:val="6"/>
  </w:num>
  <w:num w:numId="3" w16cid:durableId="182936389">
    <w:abstractNumId w:val="5"/>
  </w:num>
  <w:num w:numId="4" w16cid:durableId="1224410275">
    <w:abstractNumId w:val="4"/>
  </w:num>
  <w:num w:numId="5" w16cid:durableId="101384621">
    <w:abstractNumId w:val="7"/>
  </w:num>
  <w:num w:numId="6" w16cid:durableId="1537038124">
    <w:abstractNumId w:val="3"/>
  </w:num>
  <w:num w:numId="7" w16cid:durableId="854347643">
    <w:abstractNumId w:val="2"/>
  </w:num>
  <w:num w:numId="8" w16cid:durableId="1199077587">
    <w:abstractNumId w:val="1"/>
  </w:num>
  <w:num w:numId="9" w16cid:durableId="80373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777"/>
    <w:rsid w:val="00034616"/>
    <w:rsid w:val="0006063C"/>
    <w:rsid w:val="0011568F"/>
    <w:rsid w:val="0015074B"/>
    <w:rsid w:val="0029639D"/>
    <w:rsid w:val="002B502C"/>
    <w:rsid w:val="00326F90"/>
    <w:rsid w:val="003A3BE5"/>
    <w:rsid w:val="003B03B7"/>
    <w:rsid w:val="003F2F00"/>
    <w:rsid w:val="003F3687"/>
    <w:rsid w:val="004751DA"/>
    <w:rsid w:val="00593853"/>
    <w:rsid w:val="00AA1D8D"/>
    <w:rsid w:val="00B00DC6"/>
    <w:rsid w:val="00B47730"/>
    <w:rsid w:val="00CB0664"/>
    <w:rsid w:val="00D01C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D93FB"/>
  <w14:defaultImageDpi w14:val="300"/>
  <w15:docId w15:val="{8173ADCA-2428-394F-A38D-6B33DB31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Ivetta Roczek</cp:lastModifiedBy>
  <cp:revision>3</cp:revision>
  <dcterms:created xsi:type="dcterms:W3CDTF">2026-01-14T16:03:00Z</dcterms:created>
  <dcterms:modified xsi:type="dcterms:W3CDTF">2026-02-14T11:36:00Z</dcterms:modified>
  <cp:category/>
</cp:coreProperties>
</file>